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179B0" w14:textId="77777777" w:rsidR="00A77B3E" w:rsidRDefault="00500F64">
      <w:pPr>
        <w:pBdr>
          <w:top w:val="nil"/>
          <w:left w:val="nil"/>
          <w:bottom w:val="nil"/>
          <w:right w:val="nil"/>
          <w:between w:val="nil"/>
          <w:bar w:val="nil"/>
        </w:pBdr>
        <w:jc w:val="center"/>
      </w:pPr>
    </w:p>
    <w:p w14:paraId="11662AE2" w14:textId="77777777" w:rsidR="00A77B3E" w:rsidRDefault="00500F64">
      <w:pPr>
        <w:pBdr>
          <w:top w:val="nil"/>
          <w:left w:val="nil"/>
          <w:bottom w:val="nil"/>
          <w:right w:val="nil"/>
          <w:between w:val="nil"/>
          <w:bar w:val="nil"/>
        </w:pBdr>
        <w:jc w:val="center"/>
        <w:rPr>
          <w:b/>
          <w:bCs/>
          <w:u w:val="single"/>
        </w:rPr>
      </w:pPr>
    </w:p>
    <w:p w14:paraId="1787E0B1" w14:textId="77777777" w:rsidR="00A77B3E" w:rsidRDefault="00500F64">
      <w:pPr>
        <w:pBdr>
          <w:top w:val="nil"/>
          <w:left w:val="nil"/>
          <w:bottom w:val="nil"/>
          <w:right w:val="nil"/>
          <w:between w:val="nil"/>
          <w:bar w:val="nil"/>
        </w:pBdr>
        <w:jc w:val="center"/>
        <w:rPr>
          <w:b/>
          <w:bCs/>
          <w:u w:val="single"/>
        </w:rPr>
      </w:pPr>
    </w:p>
    <w:p w14:paraId="52C3AFCE" w14:textId="77777777" w:rsidR="00A77B3E" w:rsidRDefault="00500F64">
      <w:pPr>
        <w:pBdr>
          <w:top w:val="nil"/>
          <w:left w:val="nil"/>
          <w:bottom w:val="nil"/>
          <w:right w:val="nil"/>
          <w:between w:val="nil"/>
          <w:bar w:val="nil"/>
        </w:pBdr>
        <w:jc w:val="center"/>
        <w:rPr>
          <w:b/>
          <w:bCs/>
          <w:u w:val="single"/>
        </w:rPr>
      </w:pPr>
    </w:p>
    <w:p w14:paraId="383C52F2" w14:textId="77777777" w:rsidR="00A77B3E" w:rsidRDefault="00500F64">
      <w:pPr>
        <w:pBdr>
          <w:top w:val="nil"/>
          <w:left w:val="nil"/>
          <w:bottom w:val="nil"/>
          <w:right w:val="nil"/>
          <w:between w:val="nil"/>
          <w:bar w:val="nil"/>
        </w:pBdr>
        <w:jc w:val="center"/>
        <w:rPr>
          <w:b/>
          <w:bCs/>
          <w:u w:val="single"/>
        </w:rPr>
      </w:pPr>
    </w:p>
    <w:p w14:paraId="7D46D0F9" w14:textId="77777777" w:rsidR="00A77B3E" w:rsidRDefault="00500F64">
      <w:pPr>
        <w:pBdr>
          <w:top w:val="nil"/>
          <w:left w:val="nil"/>
          <w:bottom w:val="nil"/>
          <w:right w:val="nil"/>
          <w:between w:val="nil"/>
          <w:bar w:val="nil"/>
        </w:pBdr>
        <w:jc w:val="center"/>
        <w:rPr>
          <w:b/>
          <w:bCs/>
          <w:u w:val="single"/>
        </w:rPr>
      </w:pPr>
    </w:p>
    <w:p w14:paraId="20CBD01A" w14:textId="77777777" w:rsidR="00A77B3E" w:rsidRDefault="00500F64">
      <w:pPr>
        <w:pBdr>
          <w:top w:val="nil"/>
          <w:left w:val="nil"/>
          <w:bottom w:val="nil"/>
          <w:right w:val="nil"/>
          <w:between w:val="nil"/>
          <w:bar w:val="nil"/>
        </w:pBdr>
        <w:jc w:val="center"/>
        <w:rPr>
          <w:b/>
          <w:bCs/>
          <w:u w:val="single"/>
        </w:rPr>
      </w:pPr>
    </w:p>
    <w:p w14:paraId="45FB41CC" w14:textId="77777777" w:rsidR="00A77B3E" w:rsidRDefault="00500F64">
      <w:pPr>
        <w:pBdr>
          <w:top w:val="nil"/>
          <w:left w:val="nil"/>
          <w:bottom w:val="nil"/>
          <w:right w:val="nil"/>
          <w:between w:val="nil"/>
          <w:bar w:val="nil"/>
        </w:pBdr>
        <w:jc w:val="center"/>
        <w:rPr>
          <w:b/>
          <w:bCs/>
          <w:u w:val="single"/>
        </w:rPr>
      </w:pPr>
    </w:p>
    <w:p w14:paraId="53180C78" w14:textId="77777777" w:rsidR="00A77B3E" w:rsidRDefault="00500F64" w:rsidP="00AB17D2">
      <w:pPr>
        <w:pBdr>
          <w:top w:val="nil"/>
          <w:left w:val="nil"/>
          <w:bottom w:val="nil"/>
          <w:right w:val="nil"/>
          <w:between w:val="nil"/>
          <w:bar w:val="nil"/>
        </w:pBdr>
        <w:rPr>
          <w:b/>
          <w:bCs/>
          <w:u w:val="single"/>
        </w:rPr>
      </w:pPr>
    </w:p>
    <w:p w14:paraId="5CA33DDF" w14:textId="77777777" w:rsidR="00A77B3E" w:rsidRDefault="00500F64">
      <w:pPr>
        <w:pBdr>
          <w:top w:val="nil"/>
          <w:left w:val="nil"/>
          <w:bottom w:val="nil"/>
          <w:right w:val="nil"/>
          <w:between w:val="nil"/>
          <w:bar w:val="nil"/>
        </w:pBdr>
        <w:jc w:val="center"/>
        <w:rPr>
          <w:b/>
          <w:bCs/>
          <w:u w:val="single"/>
        </w:rPr>
      </w:pPr>
    </w:p>
    <w:p w14:paraId="7D896B86" w14:textId="77777777" w:rsidR="00A77B3E" w:rsidRDefault="00500F64">
      <w:pPr>
        <w:pBdr>
          <w:top w:val="nil"/>
          <w:left w:val="nil"/>
          <w:bottom w:val="nil"/>
          <w:right w:val="nil"/>
          <w:between w:val="nil"/>
          <w:bar w:val="nil"/>
        </w:pBdr>
        <w:jc w:val="center"/>
        <w:rPr>
          <w:b/>
          <w:bCs/>
          <w:u w:val="single"/>
        </w:rPr>
      </w:pPr>
    </w:p>
    <w:p w14:paraId="1BEEF9E1" w14:textId="77777777" w:rsidR="00A77B3E" w:rsidRDefault="00500F64" w:rsidP="00AB17D2">
      <w:pPr>
        <w:pBdr>
          <w:top w:val="nil"/>
          <w:left w:val="nil"/>
          <w:bottom w:val="nil"/>
          <w:right w:val="nil"/>
          <w:between w:val="nil"/>
          <w:bar w:val="nil"/>
        </w:pBdr>
        <w:rPr>
          <w:b/>
          <w:bCs/>
          <w:u w:val="single"/>
        </w:rPr>
      </w:pPr>
    </w:p>
    <w:p w14:paraId="39F4EC81" w14:textId="77777777" w:rsidR="00A77B3E" w:rsidRDefault="00500F64">
      <w:pPr>
        <w:pBdr>
          <w:top w:val="nil"/>
          <w:left w:val="nil"/>
          <w:bottom w:val="nil"/>
          <w:right w:val="nil"/>
          <w:between w:val="nil"/>
          <w:bar w:val="nil"/>
        </w:pBdr>
        <w:jc w:val="center"/>
        <w:rPr>
          <w:b/>
          <w:bCs/>
          <w:u w:val="single"/>
        </w:rPr>
      </w:pPr>
    </w:p>
    <w:p w14:paraId="0421DA72" w14:textId="77777777" w:rsidR="00A77B3E" w:rsidRDefault="00500F64">
      <w:pPr>
        <w:pBdr>
          <w:top w:val="nil"/>
          <w:left w:val="nil"/>
          <w:bottom w:val="nil"/>
          <w:right w:val="nil"/>
          <w:between w:val="nil"/>
          <w:bar w:val="nil"/>
        </w:pBdr>
        <w:jc w:val="center"/>
        <w:rPr>
          <w:b/>
          <w:bCs/>
          <w:u w:val="single"/>
        </w:rPr>
      </w:pPr>
    </w:p>
    <w:p w14:paraId="21C60921" w14:textId="77777777" w:rsidR="00A77B3E" w:rsidRDefault="00AB17D2">
      <w:pPr>
        <w:pBdr>
          <w:top w:val="nil"/>
          <w:left w:val="nil"/>
          <w:bottom w:val="nil"/>
          <w:right w:val="nil"/>
          <w:between w:val="nil"/>
          <w:bar w:val="nil"/>
        </w:pBdr>
        <w:jc w:val="center"/>
        <w:rPr>
          <w:b/>
          <w:bCs/>
          <w:u w:val="single"/>
        </w:rPr>
      </w:pPr>
      <w:r>
        <w:rPr>
          <w:b/>
          <w:bCs/>
          <w:u w:val="single"/>
        </w:rPr>
        <w:t xml:space="preserve">Leg #1: </w:t>
      </w:r>
      <w:proofErr w:type="gramStart"/>
      <w:r>
        <w:rPr>
          <w:b/>
          <w:bCs/>
          <w:u w:val="single"/>
        </w:rPr>
        <w:t>internet</w:t>
      </w:r>
      <w:proofErr w:type="gramEnd"/>
      <w:r>
        <w:rPr>
          <w:b/>
          <w:bCs/>
          <w:u w:val="single"/>
        </w:rPr>
        <w:t xml:space="preserve"> research</w:t>
      </w:r>
    </w:p>
    <w:p w14:paraId="4558F5EE" w14:textId="77777777" w:rsidR="00A77B3E" w:rsidRDefault="00500F64">
      <w:pPr>
        <w:pBdr>
          <w:top w:val="nil"/>
          <w:left w:val="nil"/>
          <w:bottom w:val="nil"/>
          <w:right w:val="nil"/>
          <w:between w:val="nil"/>
          <w:bar w:val="nil"/>
        </w:pBdr>
        <w:jc w:val="center"/>
        <w:rPr>
          <w:b/>
          <w:bCs/>
          <w:u w:val="single"/>
        </w:rPr>
      </w:pPr>
    </w:p>
    <w:p w14:paraId="00DF751F" w14:textId="77777777" w:rsidR="00A77B3E" w:rsidRDefault="00500F64">
      <w:pPr>
        <w:pBdr>
          <w:top w:val="nil"/>
          <w:left w:val="nil"/>
          <w:bottom w:val="nil"/>
          <w:right w:val="nil"/>
          <w:between w:val="nil"/>
          <w:bar w:val="nil"/>
        </w:pBdr>
        <w:rPr>
          <w:b/>
          <w:bCs/>
          <w:u w:val="single"/>
        </w:rPr>
      </w:pPr>
    </w:p>
    <w:p w14:paraId="179CC895" w14:textId="77777777" w:rsidR="00A77B3E" w:rsidRDefault="00AB17D2">
      <w:pPr>
        <w:pBdr>
          <w:top w:val="nil"/>
          <w:left w:val="nil"/>
          <w:bottom w:val="nil"/>
          <w:right w:val="nil"/>
          <w:between w:val="nil"/>
          <w:bar w:val="nil"/>
        </w:pBdr>
      </w:pPr>
      <w:r>
        <w:t xml:space="preserve">1. Look in the library catalog for any books written </w:t>
      </w:r>
      <w:r>
        <w:rPr>
          <w:b/>
          <w:bCs/>
        </w:rPr>
        <w:t>by</w:t>
      </w:r>
      <w:r>
        <w:t xml:space="preserve"> Jay-Z. Write down the call number of the book.</w:t>
      </w:r>
    </w:p>
    <w:p w14:paraId="74C7B6F2" w14:textId="77777777" w:rsidR="00A77B3E" w:rsidRDefault="00500F64">
      <w:pPr>
        <w:pBdr>
          <w:top w:val="nil"/>
          <w:left w:val="nil"/>
          <w:bottom w:val="nil"/>
          <w:right w:val="nil"/>
          <w:between w:val="nil"/>
          <w:bar w:val="nil"/>
        </w:pBdr>
      </w:pPr>
    </w:p>
    <w:p w14:paraId="2CC25DCF" w14:textId="77777777" w:rsidR="00A77B3E" w:rsidRDefault="00500F64">
      <w:pPr>
        <w:pBdr>
          <w:top w:val="nil"/>
          <w:left w:val="nil"/>
          <w:bottom w:val="nil"/>
          <w:right w:val="nil"/>
          <w:between w:val="nil"/>
          <w:bar w:val="nil"/>
        </w:pBdr>
      </w:pPr>
    </w:p>
    <w:p w14:paraId="3795A20B" w14:textId="77777777" w:rsidR="00A77B3E" w:rsidRDefault="00AB17D2">
      <w:pPr>
        <w:pBdr>
          <w:top w:val="nil"/>
          <w:left w:val="nil"/>
          <w:bottom w:val="nil"/>
          <w:right w:val="nil"/>
          <w:between w:val="nil"/>
          <w:bar w:val="nil"/>
        </w:pBdr>
      </w:pPr>
      <w:r>
        <w:t>2. What is an LIU Academic Libraries of Brooklyn (ALB) card, and what can you do with it? Name four places you can use this card.</w:t>
      </w:r>
    </w:p>
    <w:p w14:paraId="027663A8" w14:textId="77777777" w:rsidR="00A77B3E" w:rsidRDefault="00500F64">
      <w:pPr>
        <w:pBdr>
          <w:top w:val="nil"/>
          <w:left w:val="nil"/>
          <w:bottom w:val="nil"/>
          <w:right w:val="nil"/>
          <w:between w:val="nil"/>
          <w:bar w:val="nil"/>
        </w:pBdr>
      </w:pPr>
      <w:bookmarkStart w:id="0" w:name="_GoBack"/>
      <w:bookmarkEnd w:id="0"/>
    </w:p>
    <w:p w14:paraId="12D9C77A" w14:textId="77777777" w:rsidR="00A77B3E" w:rsidRDefault="00500F64">
      <w:pPr>
        <w:pBdr>
          <w:top w:val="nil"/>
          <w:left w:val="nil"/>
          <w:bottom w:val="nil"/>
          <w:right w:val="nil"/>
          <w:between w:val="nil"/>
          <w:bar w:val="nil"/>
        </w:pBdr>
      </w:pPr>
    </w:p>
    <w:p w14:paraId="47C64394" w14:textId="77777777" w:rsidR="00A77B3E" w:rsidRDefault="00AB17D2">
      <w:pPr>
        <w:pBdr>
          <w:top w:val="nil"/>
          <w:left w:val="nil"/>
          <w:bottom w:val="nil"/>
          <w:right w:val="nil"/>
          <w:between w:val="nil"/>
          <w:bar w:val="nil"/>
        </w:pBdr>
      </w:pPr>
      <w:r>
        <w:t>3. This is an MLA citation for an academic journal article. Identify the article title, journal title, and author:</w:t>
      </w:r>
    </w:p>
    <w:p w14:paraId="1C1B4E59" w14:textId="77777777" w:rsidR="00F06AA9" w:rsidRDefault="00F06AA9">
      <w:pPr>
        <w:pBdr>
          <w:top w:val="nil"/>
          <w:left w:val="nil"/>
          <w:bottom w:val="nil"/>
          <w:right w:val="nil"/>
          <w:between w:val="nil"/>
          <w:bar w:val="nil"/>
        </w:pBdr>
      </w:pPr>
    </w:p>
    <w:p w14:paraId="5E996E0B" w14:textId="77777777" w:rsidR="00A77B3E" w:rsidRDefault="00AB17D2">
      <w:pPr>
        <w:pBdr>
          <w:top w:val="nil"/>
          <w:left w:val="nil"/>
          <w:bottom w:val="nil"/>
          <w:right w:val="nil"/>
          <w:between w:val="nil"/>
          <w:bar w:val="nil"/>
        </w:pBdr>
        <w:ind w:left="720"/>
      </w:pPr>
      <w:proofErr w:type="spellStart"/>
      <w:r>
        <w:t>Marrou</w:t>
      </w:r>
      <w:proofErr w:type="spellEnd"/>
      <w:r>
        <w:t xml:space="preserve">, Chris. "Our Gal </w:t>
      </w:r>
      <w:proofErr w:type="spellStart"/>
      <w:r>
        <w:t>Snooki</w:t>
      </w:r>
      <w:proofErr w:type="spellEnd"/>
      <w:r>
        <w:t xml:space="preserve">." </w:t>
      </w:r>
      <w:r>
        <w:rPr>
          <w:i/>
          <w:iCs/>
        </w:rPr>
        <w:t>American Scholar</w:t>
      </w:r>
      <w:r>
        <w:t xml:space="preserve"> 81.3 (2012): 5. </w:t>
      </w:r>
      <w:r>
        <w:rPr>
          <w:i/>
          <w:iCs/>
        </w:rPr>
        <w:t>Academic Search Premier</w:t>
      </w:r>
      <w:r>
        <w:t>. Web. 6 Sept. 2012.</w:t>
      </w:r>
    </w:p>
    <w:p w14:paraId="3F1F814D" w14:textId="77777777" w:rsidR="00A77B3E" w:rsidRDefault="00500F64">
      <w:pPr>
        <w:pBdr>
          <w:top w:val="nil"/>
          <w:left w:val="nil"/>
          <w:bottom w:val="nil"/>
          <w:right w:val="nil"/>
          <w:between w:val="nil"/>
          <w:bar w:val="nil"/>
        </w:pBdr>
        <w:ind w:left="720"/>
      </w:pPr>
    </w:p>
    <w:p w14:paraId="36B030A1" w14:textId="77777777" w:rsidR="00BB7BB8" w:rsidRDefault="00BB7BB8" w:rsidP="00BB7BB8">
      <w:pPr>
        <w:spacing w:line="240" w:lineRule="auto"/>
        <w:rPr>
          <w:b/>
          <w:bCs/>
          <w:u w:val="single"/>
        </w:rPr>
      </w:pPr>
    </w:p>
    <w:p w14:paraId="2046592C" w14:textId="77777777" w:rsidR="00BB7BB8" w:rsidRDefault="00BB7BB8" w:rsidP="00BB7BB8">
      <w:pPr>
        <w:spacing w:line="240" w:lineRule="auto"/>
        <w:rPr>
          <w:b/>
          <w:bCs/>
          <w:u w:val="single"/>
        </w:rPr>
      </w:pPr>
    </w:p>
    <w:p w14:paraId="45D7A7CE" w14:textId="77777777" w:rsidR="00BB7BB8" w:rsidRDefault="00BB7BB8" w:rsidP="00BB7BB8">
      <w:pPr>
        <w:spacing w:line="240" w:lineRule="auto"/>
        <w:rPr>
          <w:b/>
          <w:bCs/>
          <w:u w:val="single"/>
        </w:rPr>
      </w:pPr>
    </w:p>
    <w:p w14:paraId="7D4D53DD" w14:textId="77777777" w:rsidR="00BB7BB8" w:rsidRDefault="00BB7BB8" w:rsidP="00BB7BB8">
      <w:pPr>
        <w:spacing w:line="240" w:lineRule="auto"/>
        <w:rPr>
          <w:b/>
          <w:bCs/>
          <w:u w:val="single"/>
        </w:rPr>
      </w:pPr>
    </w:p>
    <w:p w14:paraId="1A9730CF" w14:textId="77777777" w:rsidR="00BB7BB8" w:rsidRDefault="00BB7BB8" w:rsidP="00BB7BB8">
      <w:pPr>
        <w:spacing w:line="240" w:lineRule="auto"/>
        <w:rPr>
          <w:b/>
          <w:bCs/>
          <w:u w:val="single"/>
        </w:rPr>
      </w:pPr>
    </w:p>
    <w:p w14:paraId="353841DA" w14:textId="77777777" w:rsidR="00BB7BB8" w:rsidRDefault="00BB7BB8" w:rsidP="00BB7BB8">
      <w:pPr>
        <w:spacing w:line="240" w:lineRule="auto"/>
        <w:rPr>
          <w:b/>
          <w:bCs/>
          <w:u w:val="single"/>
        </w:rPr>
      </w:pPr>
    </w:p>
    <w:p w14:paraId="4A431B11" w14:textId="77777777" w:rsidR="00BB7BB8" w:rsidRDefault="00BB7BB8" w:rsidP="00BB7BB8">
      <w:pPr>
        <w:spacing w:line="240" w:lineRule="auto"/>
        <w:rPr>
          <w:b/>
          <w:bCs/>
          <w:u w:val="single"/>
        </w:rPr>
      </w:pPr>
    </w:p>
    <w:p w14:paraId="0B7230F9" w14:textId="77777777" w:rsidR="00BB7BB8" w:rsidRDefault="00BB7BB8" w:rsidP="00BB7BB8">
      <w:pPr>
        <w:spacing w:line="240" w:lineRule="auto"/>
        <w:rPr>
          <w:b/>
          <w:bCs/>
          <w:u w:val="single"/>
        </w:rPr>
      </w:pPr>
    </w:p>
    <w:p w14:paraId="36CD731C" w14:textId="77777777" w:rsidR="00BB7BB8" w:rsidRDefault="00BB7BB8" w:rsidP="00BB7BB8">
      <w:pPr>
        <w:spacing w:line="240" w:lineRule="auto"/>
        <w:rPr>
          <w:b/>
          <w:bCs/>
          <w:u w:val="single"/>
        </w:rPr>
      </w:pPr>
    </w:p>
    <w:p w14:paraId="02C5CAEC" w14:textId="77777777" w:rsidR="00BB7BB8" w:rsidRDefault="00BB7BB8" w:rsidP="00BB7BB8">
      <w:pPr>
        <w:spacing w:line="240" w:lineRule="auto"/>
        <w:rPr>
          <w:b/>
          <w:bCs/>
          <w:u w:val="single"/>
        </w:rPr>
      </w:pPr>
    </w:p>
    <w:p w14:paraId="790679BA" w14:textId="77777777" w:rsidR="00BB7BB8" w:rsidRDefault="00BB7BB8" w:rsidP="00BB7BB8">
      <w:pPr>
        <w:spacing w:line="240" w:lineRule="auto"/>
        <w:rPr>
          <w:b/>
          <w:bCs/>
          <w:u w:val="single"/>
        </w:rPr>
      </w:pPr>
    </w:p>
    <w:p w14:paraId="0878C50B" w14:textId="77777777" w:rsidR="00BB7BB8" w:rsidRDefault="00BB7BB8" w:rsidP="00BB7BB8">
      <w:pPr>
        <w:spacing w:line="240" w:lineRule="auto"/>
        <w:rPr>
          <w:b/>
          <w:bCs/>
          <w:u w:val="single"/>
        </w:rPr>
      </w:pPr>
    </w:p>
    <w:p w14:paraId="1C2BF3C4" w14:textId="77777777" w:rsidR="00BB7BB8" w:rsidRDefault="00BB7BB8" w:rsidP="00BB7BB8">
      <w:pPr>
        <w:spacing w:line="240" w:lineRule="auto"/>
        <w:rPr>
          <w:b/>
          <w:bCs/>
          <w:u w:val="single"/>
        </w:rPr>
      </w:pPr>
    </w:p>
    <w:p w14:paraId="5D336597" w14:textId="77777777" w:rsidR="00BB7BB8" w:rsidRDefault="00BB7BB8" w:rsidP="00BB7BB8">
      <w:pPr>
        <w:spacing w:line="240" w:lineRule="auto"/>
        <w:rPr>
          <w:b/>
          <w:bCs/>
          <w:u w:val="single"/>
        </w:rPr>
      </w:pPr>
    </w:p>
    <w:p w14:paraId="17CD4553" w14:textId="77777777" w:rsidR="00BB7BB8" w:rsidRDefault="00BB7BB8" w:rsidP="00BB7BB8">
      <w:pPr>
        <w:spacing w:line="240" w:lineRule="auto"/>
        <w:rPr>
          <w:b/>
          <w:bCs/>
          <w:u w:val="single"/>
        </w:rPr>
      </w:pPr>
    </w:p>
    <w:p w14:paraId="38E9311B" w14:textId="77777777" w:rsidR="00BB7BB8" w:rsidRDefault="00BB7BB8" w:rsidP="00BB7BB8">
      <w:pPr>
        <w:spacing w:line="240" w:lineRule="auto"/>
        <w:rPr>
          <w:b/>
          <w:bCs/>
          <w:u w:val="single"/>
        </w:rPr>
      </w:pPr>
    </w:p>
    <w:p w14:paraId="650DBC3D" w14:textId="77777777" w:rsidR="00BB7BB8" w:rsidRDefault="00BB7BB8" w:rsidP="00BB7BB8">
      <w:pPr>
        <w:spacing w:line="240" w:lineRule="auto"/>
        <w:rPr>
          <w:b/>
          <w:bCs/>
          <w:u w:val="single"/>
        </w:rPr>
      </w:pPr>
    </w:p>
    <w:p w14:paraId="5AFB4B6C" w14:textId="77777777" w:rsidR="00BB7BB8" w:rsidRDefault="00BB7BB8" w:rsidP="00BB7BB8">
      <w:pPr>
        <w:spacing w:line="240" w:lineRule="auto"/>
        <w:rPr>
          <w:b/>
          <w:bCs/>
          <w:u w:val="single"/>
        </w:rPr>
      </w:pPr>
    </w:p>
    <w:p w14:paraId="75895136" w14:textId="77777777" w:rsidR="00BB7BB8" w:rsidRDefault="00BB7BB8" w:rsidP="00BB7BB8">
      <w:pPr>
        <w:spacing w:line="240" w:lineRule="auto"/>
        <w:rPr>
          <w:b/>
          <w:bCs/>
          <w:u w:val="single"/>
        </w:rPr>
      </w:pPr>
    </w:p>
    <w:p w14:paraId="2FFD82CC" w14:textId="77777777" w:rsidR="00BB7BB8" w:rsidRDefault="00BB7BB8" w:rsidP="00BB7BB8">
      <w:pPr>
        <w:spacing w:line="240" w:lineRule="auto"/>
        <w:rPr>
          <w:b/>
          <w:bCs/>
          <w:u w:val="single"/>
        </w:rPr>
      </w:pPr>
    </w:p>
    <w:p w14:paraId="2B8FA174" w14:textId="77777777" w:rsidR="00BB7BB8" w:rsidRDefault="00BB7BB8" w:rsidP="00BB7BB8">
      <w:pPr>
        <w:spacing w:line="240" w:lineRule="auto"/>
        <w:rPr>
          <w:b/>
          <w:bCs/>
          <w:u w:val="single"/>
        </w:rPr>
      </w:pPr>
    </w:p>
    <w:p w14:paraId="4031B4B6" w14:textId="77777777" w:rsidR="00AB17D2" w:rsidRDefault="00AB17D2" w:rsidP="00BB7BB8">
      <w:pPr>
        <w:spacing w:line="240" w:lineRule="auto"/>
        <w:rPr>
          <w:b/>
          <w:bCs/>
          <w:u w:val="single"/>
        </w:rPr>
      </w:pPr>
    </w:p>
    <w:p w14:paraId="4DEE6E3A" w14:textId="77777777" w:rsidR="00AB17D2" w:rsidRDefault="00AB17D2" w:rsidP="00BB7BB8">
      <w:pPr>
        <w:spacing w:line="240" w:lineRule="auto"/>
        <w:rPr>
          <w:b/>
          <w:bCs/>
          <w:u w:val="single"/>
        </w:rPr>
      </w:pPr>
    </w:p>
    <w:p w14:paraId="4F07852E" w14:textId="77777777" w:rsidR="00AB17D2" w:rsidRDefault="00AB17D2" w:rsidP="00BB7BB8">
      <w:pPr>
        <w:spacing w:line="240" w:lineRule="auto"/>
        <w:rPr>
          <w:b/>
          <w:bCs/>
          <w:u w:val="single"/>
        </w:rPr>
      </w:pPr>
    </w:p>
    <w:p w14:paraId="6E8D14F1" w14:textId="77777777" w:rsidR="00BB7BB8" w:rsidRDefault="00BB7BB8" w:rsidP="00BB7BB8">
      <w:pPr>
        <w:spacing w:line="240" w:lineRule="auto"/>
        <w:rPr>
          <w:b/>
          <w:bCs/>
          <w:u w:val="single"/>
        </w:rPr>
      </w:pPr>
    </w:p>
    <w:p w14:paraId="35695C96" w14:textId="77777777" w:rsidR="00BB7BB8" w:rsidRDefault="00BB7BB8" w:rsidP="00BB7BB8">
      <w:pPr>
        <w:spacing w:line="240" w:lineRule="auto"/>
        <w:rPr>
          <w:b/>
          <w:bCs/>
          <w:u w:val="single"/>
        </w:rPr>
      </w:pPr>
    </w:p>
    <w:p w14:paraId="2611A3DC" w14:textId="77777777" w:rsidR="00BB7BB8" w:rsidRDefault="00BB7BB8" w:rsidP="00BB7BB8">
      <w:pPr>
        <w:spacing w:line="240" w:lineRule="auto"/>
        <w:rPr>
          <w:b/>
          <w:bCs/>
          <w:u w:val="single"/>
        </w:rPr>
      </w:pPr>
    </w:p>
    <w:p w14:paraId="0DC7FFB3" w14:textId="77777777" w:rsidR="00BB7BB8" w:rsidRDefault="00BB7BB8" w:rsidP="00BB7BB8">
      <w:pPr>
        <w:spacing w:line="240" w:lineRule="auto"/>
        <w:rPr>
          <w:b/>
          <w:bCs/>
          <w:u w:val="single"/>
        </w:rPr>
      </w:pPr>
    </w:p>
    <w:p w14:paraId="4CA92229" w14:textId="77777777" w:rsidR="00BB7BB8" w:rsidRDefault="00BB7BB8" w:rsidP="00BB7BB8">
      <w:pPr>
        <w:spacing w:line="240" w:lineRule="auto"/>
        <w:rPr>
          <w:b/>
          <w:bCs/>
          <w:u w:val="single"/>
        </w:rPr>
      </w:pPr>
    </w:p>
    <w:p w14:paraId="0F905836" w14:textId="77777777" w:rsidR="00A77B3E" w:rsidRDefault="00AB17D2" w:rsidP="00BB7BB8">
      <w:pPr>
        <w:spacing w:line="240" w:lineRule="auto"/>
        <w:jc w:val="center"/>
      </w:pPr>
      <w:r>
        <w:rPr>
          <w:b/>
          <w:bCs/>
          <w:u w:val="single"/>
        </w:rPr>
        <w:t>Next leg: Circulation Department</w:t>
      </w:r>
    </w:p>
    <w:p w14:paraId="2F94D6E0" w14:textId="77777777" w:rsidR="00BB7BB8" w:rsidRDefault="00BB7BB8" w:rsidP="00BB7BB8">
      <w:pPr>
        <w:pBdr>
          <w:top w:val="nil"/>
          <w:left w:val="nil"/>
          <w:bottom w:val="nil"/>
          <w:right w:val="nil"/>
          <w:between w:val="nil"/>
          <w:bar w:val="nil"/>
        </w:pBdr>
      </w:pPr>
    </w:p>
    <w:p w14:paraId="7C041F3F" w14:textId="77777777" w:rsidR="00BB7BB8" w:rsidRDefault="00BB7BB8" w:rsidP="00BB7BB8">
      <w:pPr>
        <w:pBdr>
          <w:top w:val="nil"/>
          <w:left w:val="nil"/>
          <w:bottom w:val="nil"/>
          <w:right w:val="nil"/>
          <w:between w:val="nil"/>
          <w:bar w:val="nil"/>
        </w:pBdr>
      </w:pPr>
    </w:p>
    <w:p w14:paraId="452FA5DA" w14:textId="77777777" w:rsidR="00A77B3E" w:rsidRDefault="00AB17D2" w:rsidP="00BB7BB8">
      <w:pPr>
        <w:pBdr>
          <w:top w:val="nil"/>
          <w:left w:val="nil"/>
          <w:bottom w:val="nil"/>
          <w:right w:val="nil"/>
          <w:between w:val="nil"/>
          <w:bar w:val="nil"/>
        </w:pBdr>
      </w:pPr>
      <w:r>
        <w:t>1. Complete this mysterious library Mad Lib about something you will need to get on your student ID card. In order to ___________ (verb) out books from the library or access databases from __________ (place) you will need to get a library ____________ (noun). Hint: see below photo.</w:t>
      </w:r>
    </w:p>
    <w:p w14:paraId="4FFA80AC" w14:textId="77777777" w:rsidR="00A77B3E" w:rsidRDefault="00500F64" w:rsidP="00BB7BB8">
      <w:pPr>
        <w:pBdr>
          <w:top w:val="nil"/>
          <w:left w:val="nil"/>
          <w:bottom w:val="nil"/>
          <w:right w:val="nil"/>
          <w:between w:val="nil"/>
          <w:bar w:val="nil"/>
        </w:pBdr>
      </w:pPr>
    </w:p>
    <w:p w14:paraId="58273693" w14:textId="77777777" w:rsidR="00A77B3E" w:rsidRDefault="00BB7BB8" w:rsidP="00BB7BB8">
      <w:pPr>
        <w:pBdr>
          <w:top w:val="nil"/>
          <w:left w:val="nil"/>
          <w:bottom w:val="nil"/>
          <w:right w:val="nil"/>
          <w:between w:val="nil"/>
          <w:bar w:val="nil"/>
        </w:pBdr>
        <w:jc w:val="center"/>
      </w:pPr>
      <w:r>
        <w:rPr>
          <w:noProof/>
        </w:rPr>
        <w:drawing>
          <wp:inline distT="0" distB="0" distL="0" distR="0" wp14:anchorId="4300F441" wp14:editId="16A73396">
            <wp:extent cx="2254922"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code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3254" cy="764816"/>
                    </a:xfrm>
                    <a:prstGeom prst="rect">
                      <a:avLst/>
                    </a:prstGeom>
                  </pic:spPr>
                </pic:pic>
              </a:graphicData>
            </a:graphic>
          </wp:inline>
        </w:drawing>
      </w:r>
    </w:p>
    <w:p w14:paraId="73659B69" w14:textId="77777777" w:rsidR="00A77B3E" w:rsidRDefault="00500F64" w:rsidP="00BB7BB8">
      <w:pPr>
        <w:pBdr>
          <w:top w:val="nil"/>
          <w:left w:val="nil"/>
          <w:bottom w:val="nil"/>
          <w:right w:val="nil"/>
          <w:between w:val="nil"/>
          <w:bar w:val="nil"/>
        </w:pBdr>
      </w:pPr>
    </w:p>
    <w:p w14:paraId="1C080E92" w14:textId="77777777" w:rsidR="00A77B3E" w:rsidRDefault="00500F64" w:rsidP="00BB7BB8">
      <w:pPr>
        <w:pBdr>
          <w:top w:val="nil"/>
          <w:left w:val="nil"/>
          <w:bottom w:val="nil"/>
          <w:right w:val="nil"/>
          <w:between w:val="nil"/>
          <w:bar w:val="nil"/>
        </w:pBdr>
      </w:pPr>
    </w:p>
    <w:p w14:paraId="7C23C197" w14:textId="77777777" w:rsidR="00A77B3E" w:rsidRDefault="00DC3FFE" w:rsidP="00BB7BB8">
      <w:pPr>
        <w:pBdr>
          <w:top w:val="nil"/>
          <w:left w:val="nil"/>
          <w:bottom w:val="nil"/>
          <w:right w:val="nil"/>
          <w:between w:val="nil"/>
          <w:bar w:val="nil"/>
        </w:pBdr>
      </w:pPr>
      <w:r>
        <w:t xml:space="preserve">2. </w:t>
      </w:r>
      <w:r w:rsidR="00E453B5">
        <w:t>Make your way to the 5</w:t>
      </w:r>
      <w:r w:rsidR="00E453B5" w:rsidRPr="00E453B5">
        <w:rPr>
          <w:vertAlign w:val="superscript"/>
        </w:rPr>
        <w:t>th</w:t>
      </w:r>
      <w:r w:rsidR="00E453B5">
        <w:t xml:space="preserve"> floor Circulation department. </w:t>
      </w:r>
      <w:r>
        <w:t>Locate a book near this call number:</w:t>
      </w:r>
      <w:r w:rsidR="00AB17D2">
        <w:t xml:space="preserve"> </w:t>
      </w:r>
      <w:r w:rsidR="00AB17D2">
        <w:rPr>
          <w:b/>
          <w:bCs/>
        </w:rPr>
        <w:t xml:space="preserve">PS </w:t>
      </w:r>
      <w:proofErr w:type="gramStart"/>
      <w:r w:rsidR="00AB17D2">
        <w:rPr>
          <w:b/>
          <w:bCs/>
        </w:rPr>
        <w:t>3570</w:t>
      </w:r>
      <w:r>
        <w:rPr>
          <w:b/>
          <w:bCs/>
        </w:rPr>
        <w:t xml:space="preserve"> </w:t>
      </w:r>
      <w:r w:rsidR="00AB17D2">
        <w:t xml:space="preserve"> in</w:t>
      </w:r>
      <w:proofErr w:type="gramEnd"/>
      <w:r w:rsidR="00AB17D2">
        <w:t xml:space="preserve"> the stacks. </w:t>
      </w:r>
      <w:r>
        <w:rPr>
          <w:sz w:val="23"/>
          <w:szCs w:val="23"/>
        </w:rPr>
        <w:t>Write down the title of your chosen book. Using the blank sheet of paper on the back of your answer sheet, draw a picture of what you think the cover of the book should look like based upon its title. Bring this picture to the instruction lab to proceed to the next leg of the race.</w:t>
      </w:r>
    </w:p>
    <w:p w14:paraId="02C6B3CC" w14:textId="77777777" w:rsidR="00D43A28" w:rsidRDefault="00D43A28" w:rsidP="00D43A28">
      <w:pPr>
        <w:spacing w:line="240" w:lineRule="auto"/>
        <w:jc w:val="center"/>
        <w:rPr>
          <w:b/>
          <w:u w:val="single"/>
        </w:rPr>
      </w:pPr>
      <w:r>
        <w:rPr>
          <w:b/>
          <w:u w:val="single"/>
        </w:rPr>
        <w:br w:type="page"/>
      </w:r>
    </w:p>
    <w:p w14:paraId="1BEC48FE" w14:textId="77777777" w:rsidR="00D43A28" w:rsidRDefault="00D43A28" w:rsidP="00D43A28">
      <w:pPr>
        <w:spacing w:line="240" w:lineRule="auto"/>
        <w:jc w:val="center"/>
        <w:rPr>
          <w:b/>
          <w:u w:val="single"/>
        </w:rPr>
      </w:pPr>
    </w:p>
    <w:p w14:paraId="52B8EE60" w14:textId="77777777" w:rsidR="00D43A28" w:rsidRDefault="00D43A28" w:rsidP="00D43A28">
      <w:pPr>
        <w:spacing w:line="240" w:lineRule="auto"/>
        <w:jc w:val="center"/>
        <w:rPr>
          <w:b/>
          <w:u w:val="single"/>
        </w:rPr>
      </w:pPr>
    </w:p>
    <w:p w14:paraId="1B9DA8E7" w14:textId="77777777" w:rsidR="00D43A28" w:rsidRDefault="00D43A28" w:rsidP="00D43A28">
      <w:pPr>
        <w:spacing w:line="240" w:lineRule="auto"/>
        <w:jc w:val="center"/>
        <w:rPr>
          <w:b/>
          <w:u w:val="single"/>
        </w:rPr>
      </w:pPr>
    </w:p>
    <w:p w14:paraId="0A655919" w14:textId="77777777" w:rsidR="00D43A28" w:rsidRDefault="00D43A28" w:rsidP="00D43A28">
      <w:pPr>
        <w:spacing w:line="240" w:lineRule="auto"/>
        <w:jc w:val="center"/>
        <w:rPr>
          <w:b/>
          <w:u w:val="single"/>
        </w:rPr>
      </w:pPr>
    </w:p>
    <w:p w14:paraId="6D17C9E1" w14:textId="77777777" w:rsidR="00D43A28" w:rsidRDefault="00D43A28" w:rsidP="00D43A28">
      <w:pPr>
        <w:spacing w:line="240" w:lineRule="auto"/>
        <w:jc w:val="center"/>
        <w:rPr>
          <w:b/>
          <w:u w:val="single"/>
        </w:rPr>
      </w:pPr>
    </w:p>
    <w:p w14:paraId="44A8A69D" w14:textId="77777777" w:rsidR="00D43A28" w:rsidRDefault="00D43A28" w:rsidP="00D43A28">
      <w:pPr>
        <w:spacing w:line="240" w:lineRule="auto"/>
        <w:jc w:val="center"/>
        <w:rPr>
          <w:b/>
          <w:u w:val="single"/>
        </w:rPr>
      </w:pPr>
    </w:p>
    <w:p w14:paraId="150CA1D7" w14:textId="77777777" w:rsidR="00D43A28" w:rsidRDefault="00D43A28" w:rsidP="00D43A28">
      <w:pPr>
        <w:spacing w:line="240" w:lineRule="auto"/>
        <w:jc w:val="center"/>
        <w:rPr>
          <w:b/>
          <w:u w:val="single"/>
        </w:rPr>
      </w:pPr>
    </w:p>
    <w:p w14:paraId="20A96F8D" w14:textId="77777777" w:rsidR="00D43A28" w:rsidRDefault="00D43A28" w:rsidP="00D43A28">
      <w:pPr>
        <w:spacing w:line="240" w:lineRule="auto"/>
        <w:jc w:val="center"/>
        <w:rPr>
          <w:b/>
          <w:u w:val="single"/>
        </w:rPr>
      </w:pPr>
    </w:p>
    <w:p w14:paraId="1F2941C7" w14:textId="77777777" w:rsidR="00D43A28" w:rsidRDefault="00D43A28" w:rsidP="00AB17D2">
      <w:pPr>
        <w:spacing w:line="240" w:lineRule="auto"/>
        <w:rPr>
          <w:b/>
          <w:u w:val="single"/>
        </w:rPr>
      </w:pPr>
    </w:p>
    <w:p w14:paraId="0CCD22B2" w14:textId="77777777" w:rsidR="00D43A28" w:rsidRDefault="00D43A28" w:rsidP="00D43A28">
      <w:pPr>
        <w:spacing w:line="240" w:lineRule="auto"/>
        <w:jc w:val="center"/>
        <w:rPr>
          <w:b/>
          <w:u w:val="single"/>
        </w:rPr>
      </w:pPr>
    </w:p>
    <w:p w14:paraId="34B8D15E" w14:textId="77777777" w:rsidR="00D43A28" w:rsidRDefault="00D43A28" w:rsidP="00D43A28">
      <w:pPr>
        <w:spacing w:line="240" w:lineRule="auto"/>
        <w:jc w:val="center"/>
        <w:rPr>
          <w:b/>
          <w:u w:val="single"/>
        </w:rPr>
      </w:pPr>
    </w:p>
    <w:p w14:paraId="3144E0A9" w14:textId="77777777" w:rsidR="00D43A28" w:rsidRDefault="00D43A28" w:rsidP="00D43A28">
      <w:pPr>
        <w:spacing w:line="240" w:lineRule="auto"/>
        <w:jc w:val="center"/>
        <w:rPr>
          <w:b/>
          <w:u w:val="single"/>
        </w:rPr>
      </w:pPr>
    </w:p>
    <w:p w14:paraId="3A6B813F" w14:textId="77777777" w:rsidR="00D43A28" w:rsidRDefault="00D43A28" w:rsidP="00D43A28">
      <w:pPr>
        <w:spacing w:line="240" w:lineRule="auto"/>
        <w:jc w:val="center"/>
        <w:rPr>
          <w:b/>
          <w:u w:val="single"/>
        </w:rPr>
      </w:pPr>
    </w:p>
    <w:p w14:paraId="494A1D29" w14:textId="77777777" w:rsidR="00D43A28" w:rsidRDefault="00D43A28" w:rsidP="00D43A28">
      <w:pPr>
        <w:spacing w:line="240" w:lineRule="auto"/>
        <w:jc w:val="center"/>
        <w:rPr>
          <w:b/>
          <w:u w:val="single"/>
        </w:rPr>
      </w:pPr>
    </w:p>
    <w:p w14:paraId="3B4D8E7A" w14:textId="77777777" w:rsidR="00D43A28" w:rsidRDefault="00D43A28" w:rsidP="00D43A28">
      <w:pPr>
        <w:spacing w:line="240" w:lineRule="auto"/>
        <w:jc w:val="center"/>
        <w:rPr>
          <w:b/>
          <w:u w:val="single"/>
        </w:rPr>
      </w:pPr>
    </w:p>
    <w:p w14:paraId="295FBD55" w14:textId="77777777" w:rsidR="00D43A28" w:rsidRDefault="00D43A28" w:rsidP="00D43A28">
      <w:pPr>
        <w:spacing w:line="240" w:lineRule="auto"/>
        <w:jc w:val="center"/>
      </w:pPr>
      <w:r>
        <w:rPr>
          <w:b/>
          <w:bCs/>
          <w:u w:val="single"/>
        </w:rPr>
        <w:t>Next leg: Circulation Department</w:t>
      </w:r>
    </w:p>
    <w:p w14:paraId="58EF25A4" w14:textId="77777777" w:rsidR="00D43A28" w:rsidRDefault="00D43A28" w:rsidP="00D43A28">
      <w:pPr>
        <w:pBdr>
          <w:top w:val="nil"/>
          <w:left w:val="nil"/>
          <w:bottom w:val="nil"/>
          <w:right w:val="nil"/>
          <w:between w:val="nil"/>
          <w:bar w:val="nil"/>
        </w:pBdr>
      </w:pPr>
    </w:p>
    <w:p w14:paraId="6983F485" w14:textId="77777777" w:rsidR="00D43A28" w:rsidRDefault="00D43A28" w:rsidP="00D43A28">
      <w:pPr>
        <w:pBdr>
          <w:top w:val="nil"/>
          <w:left w:val="nil"/>
          <w:bottom w:val="nil"/>
          <w:right w:val="nil"/>
          <w:between w:val="nil"/>
          <w:bar w:val="nil"/>
        </w:pBdr>
      </w:pPr>
    </w:p>
    <w:p w14:paraId="06487A65" w14:textId="77777777" w:rsidR="00D43A28" w:rsidRDefault="00D43A28" w:rsidP="00D43A28">
      <w:pPr>
        <w:pBdr>
          <w:top w:val="nil"/>
          <w:left w:val="nil"/>
          <w:bottom w:val="nil"/>
          <w:right w:val="nil"/>
          <w:between w:val="nil"/>
          <w:bar w:val="nil"/>
        </w:pBdr>
      </w:pPr>
      <w:r>
        <w:t>1. Complete this mysterious library Mad Lib about something you will need to get on your student ID card. In order to ___________ (verb) out books from the library or access databases from __________ (place) you will need to get a library ____________ (noun). Hint: see below photo.</w:t>
      </w:r>
    </w:p>
    <w:p w14:paraId="258C33A2" w14:textId="77777777" w:rsidR="00D43A28" w:rsidRDefault="00D43A28">
      <w:pPr>
        <w:spacing w:line="240" w:lineRule="auto"/>
        <w:rPr>
          <w:b/>
          <w:u w:val="single"/>
        </w:rPr>
      </w:pPr>
    </w:p>
    <w:p w14:paraId="0EA59782" w14:textId="77777777" w:rsidR="00BB7BB8" w:rsidRDefault="00D43A28" w:rsidP="00BB7BB8">
      <w:pPr>
        <w:pBdr>
          <w:top w:val="nil"/>
          <w:left w:val="nil"/>
          <w:bottom w:val="nil"/>
          <w:right w:val="nil"/>
          <w:between w:val="nil"/>
          <w:bar w:val="nil"/>
        </w:pBdr>
        <w:jc w:val="center"/>
        <w:rPr>
          <w:b/>
          <w:u w:val="single"/>
        </w:rPr>
      </w:pPr>
      <w:r>
        <w:rPr>
          <w:noProof/>
        </w:rPr>
        <w:drawing>
          <wp:inline distT="0" distB="0" distL="0" distR="0" wp14:anchorId="2772D065" wp14:editId="7AB1706E">
            <wp:extent cx="2254922"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code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3254" cy="764816"/>
                    </a:xfrm>
                    <a:prstGeom prst="rect">
                      <a:avLst/>
                    </a:prstGeom>
                  </pic:spPr>
                </pic:pic>
              </a:graphicData>
            </a:graphic>
          </wp:inline>
        </w:drawing>
      </w:r>
    </w:p>
    <w:p w14:paraId="01B21EE9" w14:textId="77777777" w:rsidR="00BB7BB8" w:rsidRDefault="00BB7BB8" w:rsidP="00BB7BB8">
      <w:pPr>
        <w:pBdr>
          <w:top w:val="nil"/>
          <w:left w:val="nil"/>
          <w:bottom w:val="nil"/>
          <w:right w:val="nil"/>
          <w:between w:val="nil"/>
          <w:bar w:val="nil"/>
        </w:pBdr>
        <w:jc w:val="center"/>
        <w:rPr>
          <w:b/>
          <w:u w:val="single"/>
        </w:rPr>
      </w:pPr>
    </w:p>
    <w:p w14:paraId="29588B77" w14:textId="77777777" w:rsidR="00D43A28" w:rsidRDefault="00D43A28" w:rsidP="00D43A28">
      <w:pPr>
        <w:pBdr>
          <w:top w:val="nil"/>
          <w:left w:val="nil"/>
          <w:bottom w:val="nil"/>
          <w:right w:val="nil"/>
          <w:between w:val="nil"/>
          <w:bar w:val="nil"/>
        </w:pBdr>
        <w:rPr>
          <w:sz w:val="23"/>
          <w:szCs w:val="23"/>
        </w:rPr>
      </w:pPr>
    </w:p>
    <w:p w14:paraId="44EB1E43" w14:textId="77777777" w:rsidR="00BB7BB8" w:rsidRDefault="00D43A28" w:rsidP="00D43A28">
      <w:pPr>
        <w:pBdr>
          <w:top w:val="nil"/>
          <w:left w:val="nil"/>
          <w:bottom w:val="nil"/>
          <w:right w:val="nil"/>
          <w:between w:val="nil"/>
          <w:bar w:val="nil"/>
        </w:pBdr>
        <w:rPr>
          <w:b/>
          <w:u w:val="single"/>
        </w:rPr>
      </w:pPr>
      <w:r>
        <w:rPr>
          <w:sz w:val="23"/>
          <w:szCs w:val="23"/>
        </w:rPr>
        <w:t xml:space="preserve">2. </w:t>
      </w:r>
      <w:r w:rsidR="00E453B5">
        <w:rPr>
          <w:sz w:val="23"/>
          <w:szCs w:val="23"/>
        </w:rPr>
        <w:t>Make your way to the 5</w:t>
      </w:r>
      <w:r w:rsidR="00E453B5" w:rsidRPr="00E453B5">
        <w:rPr>
          <w:sz w:val="23"/>
          <w:szCs w:val="23"/>
          <w:vertAlign w:val="superscript"/>
        </w:rPr>
        <w:t>th</w:t>
      </w:r>
      <w:r w:rsidR="00E453B5">
        <w:rPr>
          <w:sz w:val="23"/>
          <w:szCs w:val="23"/>
        </w:rPr>
        <w:t xml:space="preserve"> floor Circulation department. </w:t>
      </w:r>
      <w:r>
        <w:rPr>
          <w:sz w:val="23"/>
          <w:szCs w:val="23"/>
        </w:rPr>
        <w:t xml:space="preserve">Locate </w:t>
      </w:r>
      <w:r w:rsidR="00DC3FFE">
        <w:rPr>
          <w:sz w:val="23"/>
          <w:szCs w:val="23"/>
        </w:rPr>
        <w:t>a book near this call number:</w:t>
      </w:r>
      <w:r>
        <w:rPr>
          <w:sz w:val="23"/>
          <w:szCs w:val="23"/>
        </w:rPr>
        <w:t xml:space="preserve"> </w:t>
      </w:r>
      <w:r>
        <w:rPr>
          <w:b/>
          <w:bCs/>
          <w:sz w:val="23"/>
          <w:szCs w:val="23"/>
        </w:rPr>
        <w:t>PS 3566</w:t>
      </w:r>
      <w:r w:rsidR="00E453B5">
        <w:rPr>
          <w:b/>
          <w:bCs/>
          <w:sz w:val="23"/>
          <w:szCs w:val="23"/>
        </w:rPr>
        <w:t>,</w:t>
      </w:r>
      <w:r>
        <w:rPr>
          <w:b/>
          <w:bCs/>
          <w:sz w:val="23"/>
          <w:szCs w:val="23"/>
        </w:rPr>
        <w:t xml:space="preserve"> </w:t>
      </w:r>
      <w:r w:rsidR="00DC3FFE">
        <w:rPr>
          <w:sz w:val="23"/>
          <w:szCs w:val="23"/>
        </w:rPr>
        <w:t>in the stacks. Write down the title of your chosen book. U</w:t>
      </w:r>
      <w:r>
        <w:rPr>
          <w:sz w:val="23"/>
          <w:szCs w:val="23"/>
        </w:rPr>
        <w:t>sing the blank sheet of paper on the back of your answer sheet, draw a picture of what you think the cover of the book should look like based upon its title. Bring this picture to the instruction lab to proceed to the next leg of the race.</w:t>
      </w:r>
    </w:p>
    <w:p w14:paraId="0AF4CC81" w14:textId="77777777" w:rsidR="00BB7BB8" w:rsidRDefault="00BB7BB8" w:rsidP="00BB7BB8">
      <w:pPr>
        <w:pBdr>
          <w:top w:val="nil"/>
          <w:left w:val="nil"/>
          <w:bottom w:val="nil"/>
          <w:right w:val="nil"/>
          <w:between w:val="nil"/>
          <w:bar w:val="nil"/>
        </w:pBdr>
        <w:jc w:val="center"/>
        <w:rPr>
          <w:b/>
          <w:u w:val="single"/>
        </w:rPr>
      </w:pPr>
    </w:p>
    <w:p w14:paraId="6C56345F" w14:textId="77777777" w:rsidR="00BB7BB8" w:rsidRDefault="00BB7BB8" w:rsidP="00BB7BB8">
      <w:pPr>
        <w:pBdr>
          <w:top w:val="nil"/>
          <w:left w:val="nil"/>
          <w:bottom w:val="nil"/>
          <w:right w:val="nil"/>
          <w:between w:val="nil"/>
          <w:bar w:val="nil"/>
        </w:pBdr>
        <w:jc w:val="center"/>
        <w:rPr>
          <w:b/>
          <w:u w:val="single"/>
        </w:rPr>
      </w:pPr>
    </w:p>
    <w:p w14:paraId="4224139A" w14:textId="77777777" w:rsidR="00BB7BB8" w:rsidRDefault="00BB7BB8" w:rsidP="00BB7BB8">
      <w:pPr>
        <w:pBdr>
          <w:top w:val="nil"/>
          <w:left w:val="nil"/>
          <w:bottom w:val="nil"/>
          <w:right w:val="nil"/>
          <w:between w:val="nil"/>
          <w:bar w:val="nil"/>
        </w:pBdr>
        <w:jc w:val="center"/>
        <w:rPr>
          <w:b/>
          <w:u w:val="single"/>
        </w:rPr>
      </w:pPr>
    </w:p>
    <w:p w14:paraId="7D10D4C8" w14:textId="77777777" w:rsidR="00BB7BB8" w:rsidRDefault="00BB7BB8" w:rsidP="00BB7BB8">
      <w:pPr>
        <w:pBdr>
          <w:top w:val="nil"/>
          <w:left w:val="nil"/>
          <w:bottom w:val="nil"/>
          <w:right w:val="nil"/>
          <w:between w:val="nil"/>
          <w:bar w:val="nil"/>
        </w:pBdr>
        <w:jc w:val="center"/>
        <w:rPr>
          <w:b/>
          <w:u w:val="single"/>
        </w:rPr>
      </w:pPr>
    </w:p>
    <w:p w14:paraId="09BFF4B2" w14:textId="77777777" w:rsidR="00BB7BB8" w:rsidRDefault="00BB7BB8" w:rsidP="00BB7BB8">
      <w:pPr>
        <w:pBdr>
          <w:top w:val="nil"/>
          <w:left w:val="nil"/>
          <w:bottom w:val="nil"/>
          <w:right w:val="nil"/>
          <w:between w:val="nil"/>
          <w:bar w:val="nil"/>
        </w:pBdr>
        <w:rPr>
          <w:b/>
          <w:u w:val="single"/>
        </w:rPr>
      </w:pPr>
    </w:p>
    <w:p w14:paraId="241B03D8" w14:textId="77777777" w:rsidR="00D43A28" w:rsidRDefault="00D43A28">
      <w:pPr>
        <w:spacing w:line="240" w:lineRule="auto"/>
        <w:rPr>
          <w:b/>
          <w:u w:val="single"/>
        </w:rPr>
      </w:pPr>
      <w:r>
        <w:rPr>
          <w:b/>
          <w:u w:val="single"/>
        </w:rPr>
        <w:br w:type="page"/>
      </w:r>
    </w:p>
    <w:p w14:paraId="3B6F2B45" w14:textId="77777777" w:rsidR="00BB7BB8" w:rsidRDefault="00BB7BB8" w:rsidP="00BB7BB8">
      <w:pPr>
        <w:pBdr>
          <w:top w:val="nil"/>
          <w:left w:val="nil"/>
          <w:bottom w:val="nil"/>
          <w:right w:val="nil"/>
          <w:between w:val="nil"/>
          <w:bar w:val="nil"/>
        </w:pBdr>
        <w:jc w:val="center"/>
        <w:rPr>
          <w:b/>
          <w:u w:val="single"/>
        </w:rPr>
      </w:pPr>
    </w:p>
    <w:p w14:paraId="32DBB994" w14:textId="77777777" w:rsidR="00BB7BB8" w:rsidRDefault="00BB7BB8" w:rsidP="00BB7BB8">
      <w:pPr>
        <w:pBdr>
          <w:top w:val="nil"/>
          <w:left w:val="nil"/>
          <w:bottom w:val="nil"/>
          <w:right w:val="nil"/>
          <w:between w:val="nil"/>
          <w:bar w:val="nil"/>
        </w:pBdr>
        <w:jc w:val="center"/>
        <w:rPr>
          <w:b/>
          <w:u w:val="single"/>
        </w:rPr>
      </w:pPr>
    </w:p>
    <w:p w14:paraId="326B2F7E" w14:textId="77777777" w:rsidR="00BB7BB8" w:rsidRDefault="00BB7BB8" w:rsidP="00BB7BB8">
      <w:pPr>
        <w:pBdr>
          <w:top w:val="nil"/>
          <w:left w:val="nil"/>
          <w:bottom w:val="nil"/>
          <w:right w:val="nil"/>
          <w:between w:val="nil"/>
          <w:bar w:val="nil"/>
        </w:pBdr>
        <w:jc w:val="center"/>
        <w:rPr>
          <w:b/>
          <w:u w:val="single"/>
        </w:rPr>
      </w:pPr>
    </w:p>
    <w:p w14:paraId="5509CE9D" w14:textId="77777777" w:rsidR="00BB7BB8" w:rsidRDefault="00BB7BB8" w:rsidP="00BB7BB8">
      <w:pPr>
        <w:pBdr>
          <w:top w:val="nil"/>
          <w:left w:val="nil"/>
          <w:bottom w:val="nil"/>
          <w:right w:val="nil"/>
          <w:between w:val="nil"/>
          <w:bar w:val="nil"/>
        </w:pBdr>
        <w:jc w:val="center"/>
        <w:rPr>
          <w:b/>
          <w:u w:val="single"/>
        </w:rPr>
      </w:pPr>
    </w:p>
    <w:p w14:paraId="74482EB4" w14:textId="77777777" w:rsidR="00D43A28" w:rsidRDefault="00D43A28" w:rsidP="00BB7BB8">
      <w:pPr>
        <w:pBdr>
          <w:top w:val="nil"/>
          <w:left w:val="nil"/>
          <w:bottom w:val="nil"/>
          <w:right w:val="nil"/>
          <w:between w:val="nil"/>
          <w:bar w:val="nil"/>
        </w:pBdr>
        <w:jc w:val="center"/>
        <w:rPr>
          <w:b/>
          <w:u w:val="single"/>
        </w:rPr>
      </w:pPr>
    </w:p>
    <w:p w14:paraId="1034AF26" w14:textId="77777777" w:rsidR="00D43A28" w:rsidRDefault="00D43A28" w:rsidP="00BB7BB8">
      <w:pPr>
        <w:pBdr>
          <w:top w:val="nil"/>
          <w:left w:val="nil"/>
          <w:bottom w:val="nil"/>
          <w:right w:val="nil"/>
          <w:between w:val="nil"/>
          <w:bar w:val="nil"/>
        </w:pBdr>
        <w:jc w:val="center"/>
        <w:rPr>
          <w:b/>
          <w:u w:val="single"/>
        </w:rPr>
      </w:pPr>
    </w:p>
    <w:p w14:paraId="502FECBE" w14:textId="77777777" w:rsidR="00D43A28" w:rsidRDefault="00D43A28" w:rsidP="00BB7BB8">
      <w:pPr>
        <w:pBdr>
          <w:top w:val="nil"/>
          <w:left w:val="nil"/>
          <w:bottom w:val="nil"/>
          <w:right w:val="nil"/>
          <w:between w:val="nil"/>
          <w:bar w:val="nil"/>
        </w:pBdr>
        <w:jc w:val="center"/>
        <w:rPr>
          <w:b/>
          <w:u w:val="single"/>
        </w:rPr>
      </w:pPr>
    </w:p>
    <w:p w14:paraId="599A07BE" w14:textId="77777777" w:rsidR="00D43A28" w:rsidRDefault="00D43A28" w:rsidP="00BB7BB8">
      <w:pPr>
        <w:pBdr>
          <w:top w:val="nil"/>
          <w:left w:val="nil"/>
          <w:bottom w:val="nil"/>
          <w:right w:val="nil"/>
          <w:between w:val="nil"/>
          <w:bar w:val="nil"/>
        </w:pBdr>
        <w:jc w:val="center"/>
        <w:rPr>
          <w:b/>
          <w:u w:val="single"/>
        </w:rPr>
      </w:pPr>
    </w:p>
    <w:p w14:paraId="0527F23F" w14:textId="77777777" w:rsidR="00D43A28" w:rsidRDefault="00D43A28" w:rsidP="00BB7BB8">
      <w:pPr>
        <w:pBdr>
          <w:top w:val="nil"/>
          <w:left w:val="nil"/>
          <w:bottom w:val="nil"/>
          <w:right w:val="nil"/>
          <w:between w:val="nil"/>
          <w:bar w:val="nil"/>
        </w:pBdr>
        <w:jc w:val="center"/>
        <w:rPr>
          <w:b/>
          <w:u w:val="single"/>
        </w:rPr>
      </w:pPr>
    </w:p>
    <w:p w14:paraId="688515C7" w14:textId="77777777" w:rsidR="00D43A28" w:rsidRDefault="00D43A28" w:rsidP="00BB7BB8">
      <w:pPr>
        <w:pBdr>
          <w:top w:val="nil"/>
          <w:left w:val="nil"/>
          <w:bottom w:val="nil"/>
          <w:right w:val="nil"/>
          <w:between w:val="nil"/>
          <w:bar w:val="nil"/>
        </w:pBdr>
        <w:jc w:val="center"/>
        <w:rPr>
          <w:b/>
          <w:u w:val="single"/>
        </w:rPr>
      </w:pPr>
    </w:p>
    <w:p w14:paraId="54A16AA7" w14:textId="77777777" w:rsidR="00D43A28" w:rsidRDefault="00D43A28" w:rsidP="00BB7BB8">
      <w:pPr>
        <w:pBdr>
          <w:top w:val="nil"/>
          <w:left w:val="nil"/>
          <w:bottom w:val="nil"/>
          <w:right w:val="nil"/>
          <w:between w:val="nil"/>
          <w:bar w:val="nil"/>
        </w:pBdr>
        <w:jc w:val="center"/>
        <w:rPr>
          <w:b/>
          <w:u w:val="single"/>
        </w:rPr>
      </w:pPr>
    </w:p>
    <w:p w14:paraId="4F857012" w14:textId="77777777" w:rsidR="00D43A28" w:rsidRDefault="00D43A28" w:rsidP="00BB7BB8">
      <w:pPr>
        <w:pBdr>
          <w:top w:val="nil"/>
          <w:left w:val="nil"/>
          <w:bottom w:val="nil"/>
          <w:right w:val="nil"/>
          <w:between w:val="nil"/>
          <w:bar w:val="nil"/>
        </w:pBdr>
        <w:jc w:val="center"/>
        <w:rPr>
          <w:b/>
          <w:u w:val="single"/>
        </w:rPr>
      </w:pPr>
    </w:p>
    <w:p w14:paraId="4D292F7D" w14:textId="77777777" w:rsidR="00D43A28" w:rsidRDefault="00D43A28" w:rsidP="00BB7BB8">
      <w:pPr>
        <w:pBdr>
          <w:top w:val="nil"/>
          <w:left w:val="nil"/>
          <w:bottom w:val="nil"/>
          <w:right w:val="nil"/>
          <w:between w:val="nil"/>
          <w:bar w:val="nil"/>
        </w:pBdr>
        <w:jc w:val="center"/>
        <w:rPr>
          <w:b/>
          <w:u w:val="single"/>
        </w:rPr>
      </w:pPr>
    </w:p>
    <w:p w14:paraId="400FBD28" w14:textId="77777777" w:rsidR="00D43A28" w:rsidRDefault="00D43A28" w:rsidP="00BB7BB8">
      <w:pPr>
        <w:pBdr>
          <w:top w:val="nil"/>
          <w:left w:val="nil"/>
          <w:bottom w:val="nil"/>
          <w:right w:val="nil"/>
          <w:between w:val="nil"/>
          <w:bar w:val="nil"/>
        </w:pBdr>
        <w:jc w:val="center"/>
        <w:rPr>
          <w:b/>
          <w:u w:val="single"/>
        </w:rPr>
      </w:pPr>
    </w:p>
    <w:p w14:paraId="36D86CD7" w14:textId="77777777" w:rsidR="00D43A28" w:rsidRDefault="00D43A28" w:rsidP="00BB7BB8">
      <w:pPr>
        <w:pBdr>
          <w:top w:val="nil"/>
          <w:left w:val="nil"/>
          <w:bottom w:val="nil"/>
          <w:right w:val="nil"/>
          <w:between w:val="nil"/>
          <w:bar w:val="nil"/>
        </w:pBdr>
        <w:jc w:val="center"/>
        <w:rPr>
          <w:b/>
          <w:u w:val="single"/>
        </w:rPr>
      </w:pPr>
    </w:p>
    <w:p w14:paraId="27D44E9F" w14:textId="77777777" w:rsidR="00D43A28" w:rsidRDefault="00D43A28" w:rsidP="00BB7BB8">
      <w:pPr>
        <w:pBdr>
          <w:top w:val="nil"/>
          <w:left w:val="nil"/>
          <w:bottom w:val="nil"/>
          <w:right w:val="nil"/>
          <w:between w:val="nil"/>
          <w:bar w:val="nil"/>
        </w:pBdr>
        <w:jc w:val="center"/>
        <w:rPr>
          <w:b/>
          <w:u w:val="single"/>
        </w:rPr>
      </w:pPr>
    </w:p>
    <w:p w14:paraId="16D8ED6D" w14:textId="77777777" w:rsidR="00D43A28" w:rsidRDefault="00D43A28" w:rsidP="00BB7BB8">
      <w:pPr>
        <w:pBdr>
          <w:top w:val="nil"/>
          <w:left w:val="nil"/>
          <w:bottom w:val="nil"/>
          <w:right w:val="nil"/>
          <w:between w:val="nil"/>
          <w:bar w:val="nil"/>
        </w:pBdr>
        <w:jc w:val="center"/>
        <w:rPr>
          <w:b/>
          <w:u w:val="single"/>
        </w:rPr>
      </w:pPr>
    </w:p>
    <w:p w14:paraId="1B1922E6" w14:textId="77777777" w:rsidR="00D43A28" w:rsidRDefault="00D43A28" w:rsidP="00BB7BB8">
      <w:pPr>
        <w:pBdr>
          <w:top w:val="nil"/>
          <w:left w:val="nil"/>
          <w:bottom w:val="nil"/>
          <w:right w:val="nil"/>
          <w:between w:val="nil"/>
          <w:bar w:val="nil"/>
        </w:pBdr>
        <w:jc w:val="center"/>
        <w:rPr>
          <w:b/>
          <w:u w:val="single"/>
        </w:rPr>
      </w:pPr>
    </w:p>
    <w:p w14:paraId="2E5CA327" w14:textId="77777777" w:rsidR="00D43A28" w:rsidRDefault="00D43A28" w:rsidP="00BB7BB8">
      <w:pPr>
        <w:pBdr>
          <w:top w:val="nil"/>
          <w:left w:val="nil"/>
          <w:bottom w:val="nil"/>
          <w:right w:val="nil"/>
          <w:between w:val="nil"/>
          <w:bar w:val="nil"/>
        </w:pBdr>
        <w:jc w:val="center"/>
        <w:rPr>
          <w:b/>
          <w:u w:val="single"/>
        </w:rPr>
      </w:pPr>
    </w:p>
    <w:p w14:paraId="32EBE197" w14:textId="77777777" w:rsidR="00A77B3E" w:rsidRPr="00BB7BB8" w:rsidRDefault="00BB7BB8" w:rsidP="00BB7BB8">
      <w:pPr>
        <w:pBdr>
          <w:top w:val="nil"/>
          <w:left w:val="nil"/>
          <w:bottom w:val="nil"/>
          <w:right w:val="nil"/>
          <w:between w:val="nil"/>
          <w:bar w:val="nil"/>
        </w:pBdr>
        <w:jc w:val="center"/>
        <w:rPr>
          <w:b/>
          <w:u w:val="single"/>
        </w:rPr>
      </w:pPr>
      <w:r>
        <w:rPr>
          <w:b/>
          <w:u w:val="single"/>
        </w:rPr>
        <w:t>Next leg: Media Center</w:t>
      </w:r>
    </w:p>
    <w:p w14:paraId="1E3A3034" w14:textId="77777777" w:rsidR="00A77B3E" w:rsidRDefault="00500F64">
      <w:pPr>
        <w:pBdr>
          <w:top w:val="nil"/>
          <w:left w:val="nil"/>
          <w:bottom w:val="nil"/>
          <w:right w:val="nil"/>
          <w:between w:val="nil"/>
          <w:bar w:val="nil"/>
        </w:pBdr>
        <w:ind w:left="720"/>
      </w:pPr>
    </w:p>
    <w:p w14:paraId="39580645" w14:textId="77777777" w:rsidR="00BB7BB8" w:rsidRPr="00BB7BB8" w:rsidRDefault="00BB7BB8" w:rsidP="00BB7BB8">
      <w:pPr>
        <w:pStyle w:val="ListParagraph"/>
        <w:numPr>
          <w:ilvl w:val="0"/>
          <w:numId w:val="2"/>
        </w:numPr>
        <w:spacing w:before="100" w:beforeAutospacing="1" w:after="100" w:afterAutospacing="1" w:line="240" w:lineRule="auto"/>
        <w:textAlignment w:val="baseline"/>
        <w:rPr>
          <w:rFonts w:eastAsia="Times New Roman"/>
          <w:sz w:val="23"/>
          <w:szCs w:val="23"/>
        </w:rPr>
      </w:pPr>
      <w:r w:rsidRPr="00BB7BB8">
        <w:rPr>
          <w:rFonts w:eastAsia="Times New Roman"/>
          <w:sz w:val="23"/>
          <w:szCs w:val="23"/>
        </w:rPr>
        <w:t>Make your way to the Media Center, on the 5th floor. At the service desk, you will find a DVD case waiting. Using the available props, recreate this DVD cover, and take a photo. Return to the instruction lab with the photo to proceed to the next leg of the race.</w:t>
      </w:r>
    </w:p>
    <w:p w14:paraId="00F55492" w14:textId="77777777" w:rsidR="00A77B3E" w:rsidRDefault="00BB7BB8" w:rsidP="00BB7BB8">
      <w:pPr>
        <w:pBdr>
          <w:top w:val="nil"/>
          <w:left w:val="nil"/>
          <w:bottom w:val="nil"/>
          <w:right w:val="nil"/>
          <w:between w:val="nil"/>
          <w:bar w:val="nil"/>
        </w:pBdr>
        <w:rPr>
          <w:rFonts w:eastAsia="Times New Roman"/>
          <w:sz w:val="23"/>
          <w:szCs w:val="23"/>
        </w:rPr>
      </w:pPr>
      <w:r w:rsidRPr="00BB7BB8">
        <w:rPr>
          <w:rFonts w:eastAsia="Times New Roman"/>
          <w:sz w:val="23"/>
          <w:szCs w:val="23"/>
        </w:rPr>
        <w:t xml:space="preserve">        </w:t>
      </w:r>
    </w:p>
    <w:p w14:paraId="5EBA0DCC" w14:textId="77777777" w:rsidR="00BB7BB8" w:rsidRDefault="00BB7BB8" w:rsidP="00BB7BB8">
      <w:pPr>
        <w:pBdr>
          <w:top w:val="nil"/>
          <w:left w:val="nil"/>
          <w:bottom w:val="nil"/>
          <w:right w:val="nil"/>
          <w:between w:val="nil"/>
          <w:bar w:val="nil"/>
        </w:pBdr>
        <w:rPr>
          <w:rFonts w:eastAsia="Times New Roman"/>
          <w:sz w:val="23"/>
          <w:szCs w:val="23"/>
        </w:rPr>
      </w:pPr>
    </w:p>
    <w:p w14:paraId="22B0441F" w14:textId="77777777" w:rsidR="00BB7BB8" w:rsidRDefault="00BB7BB8" w:rsidP="00BB7BB8">
      <w:pPr>
        <w:pBdr>
          <w:top w:val="nil"/>
          <w:left w:val="nil"/>
          <w:bottom w:val="nil"/>
          <w:right w:val="nil"/>
          <w:between w:val="nil"/>
          <w:bar w:val="nil"/>
        </w:pBdr>
        <w:rPr>
          <w:rFonts w:eastAsia="Times New Roman"/>
          <w:sz w:val="23"/>
          <w:szCs w:val="23"/>
        </w:rPr>
      </w:pPr>
    </w:p>
    <w:p w14:paraId="5F32259D" w14:textId="77777777" w:rsidR="00BB7BB8" w:rsidRDefault="00BB7BB8" w:rsidP="00BB7BB8">
      <w:pPr>
        <w:pBdr>
          <w:top w:val="nil"/>
          <w:left w:val="nil"/>
          <w:bottom w:val="nil"/>
          <w:right w:val="nil"/>
          <w:between w:val="nil"/>
          <w:bar w:val="nil"/>
        </w:pBdr>
        <w:rPr>
          <w:rFonts w:eastAsia="Times New Roman"/>
          <w:sz w:val="23"/>
          <w:szCs w:val="23"/>
        </w:rPr>
      </w:pPr>
    </w:p>
    <w:p w14:paraId="21D9D566" w14:textId="77777777" w:rsidR="00BB7BB8" w:rsidRDefault="00BB7BB8" w:rsidP="00BB7BB8">
      <w:pPr>
        <w:pBdr>
          <w:top w:val="nil"/>
          <w:left w:val="nil"/>
          <w:bottom w:val="nil"/>
          <w:right w:val="nil"/>
          <w:between w:val="nil"/>
          <w:bar w:val="nil"/>
        </w:pBdr>
        <w:rPr>
          <w:rFonts w:eastAsia="Times New Roman"/>
          <w:sz w:val="23"/>
          <w:szCs w:val="23"/>
        </w:rPr>
      </w:pPr>
    </w:p>
    <w:p w14:paraId="3CDC69F8" w14:textId="77777777" w:rsidR="00BB7BB8" w:rsidRDefault="00BB7BB8" w:rsidP="00BB7BB8">
      <w:pPr>
        <w:pBdr>
          <w:top w:val="nil"/>
          <w:left w:val="nil"/>
          <w:bottom w:val="nil"/>
          <w:right w:val="nil"/>
          <w:between w:val="nil"/>
          <w:bar w:val="nil"/>
        </w:pBdr>
        <w:rPr>
          <w:rFonts w:eastAsia="Times New Roman"/>
          <w:sz w:val="23"/>
          <w:szCs w:val="23"/>
        </w:rPr>
      </w:pPr>
    </w:p>
    <w:p w14:paraId="6EDA269C" w14:textId="77777777" w:rsidR="00BB7BB8" w:rsidRDefault="00BB7BB8" w:rsidP="00BB7BB8">
      <w:pPr>
        <w:pBdr>
          <w:top w:val="nil"/>
          <w:left w:val="nil"/>
          <w:bottom w:val="nil"/>
          <w:right w:val="nil"/>
          <w:between w:val="nil"/>
          <w:bar w:val="nil"/>
        </w:pBdr>
        <w:rPr>
          <w:rFonts w:eastAsia="Times New Roman"/>
          <w:sz w:val="23"/>
          <w:szCs w:val="23"/>
        </w:rPr>
      </w:pPr>
    </w:p>
    <w:p w14:paraId="42080E81" w14:textId="77777777" w:rsidR="00BB7BB8" w:rsidRDefault="00BB7BB8" w:rsidP="00BB7BB8">
      <w:pPr>
        <w:pBdr>
          <w:top w:val="nil"/>
          <w:left w:val="nil"/>
          <w:bottom w:val="nil"/>
          <w:right w:val="nil"/>
          <w:between w:val="nil"/>
          <w:bar w:val="nil"/>
        </w:pBdr>
        <w:rPr>
          <w:rFonts w:eastAsia="Times New Roman"/>
          <w:sz w:val="23"/>
          <w:szCs w:val="23"/>
        </w:rPr>
      </w:pPr>
    </w:p>
    <w:p w14:paraId="4A2150FE" w14:textId="77777777" w:rsidR="00BB7BB8" w:rsidRDefault="00BB7BB8" w:rsidP="00BB7BB8">
      <w:pPr>
        <w:pBdr>
          <w:top w:val="nil"/>
          <w:left w:val="nil"/>
          <w:bottom w:val="nil"/>
          <w:right w:val="nil"/>
          <w:between w:val="nil"/>
          <w:bar w:val="nil"/>
        </w:pBdr>
        <w:rPr>
          <w:rFonts w:eastAsia="Times New Roman"/>
          <w:sz w:val="23"/>
          <w:szCs w:val="23"/>
        </w:rPr>
      </w:pPr>
    </w:p>
    <w:p w14:paraId="7B2CE9DA" w14:textId="77777777" w:rsidR="00BB7BB8" w:rsidRDefault="00BB7BB8" w:rsidP="00BB7BB8">
      <w:pPr>
        <w:pBdr>
          <w:top w:val="nil"/>
          <w:left w:val="nil"/>
          <w:bottom w:val="nil"/>
          <w:right w:val="nil"/>
          <w:between w:val="nil"/>
          <w:bar w:val="nil"/>
        </w:pBdr>
        <w:rPr>
          <w:rFonts w:eastAsia="Times New Roman"/>
          <w:sz w:val="23"/>
          <w:szCs w:val="23"/>
        </w:rPr>
      </w:pPr>
    </w:p>
    <w:p w14:paraId="05143846" w14:textId="77777777" w:rsidR="00BB7BB8" w:rsidRDefault="00BB7BB8" w:rsidP="00BB7BB8">
      <w:pPr>
        <w:pBdr>
          <w:top w:val="nil"/>
          <w:left w:val="nil"/>
          <w:bottom w:val="nil"/>
          <w:right w:val="nil"/>
          <w:between w:val="nil"/>
          <w:bar w:val="nil"/>
        </w:pBdr>
        <w:rPr>
          <w:rFonts w:eastAsia="Times New Roman"/>
          <w:sz w:val="23"/>
          <w:szCs w:val="23"/>
        </w:rPr>
      </w:pPr>
    </w:p>
    <w:p w14:paraId="73BF9471" w14:textId="77777777" w:rsidR="00BB7BB8" w:rsidRDefault="00BB7BB8" w:rsidP="00BB7BB8">
      <w:pPr>
        <w:pBdr>
          <w:top w:val="nil"/>
          <w:left w:val="nil"/>
          <w:bottom w:val="nil"/>
          <w:right w:val="nil"/>
          <w:between w:val="nil"/>
          <w:bar w:val="nil"/>
        </w:pBdr>
        <w:rPr>
          <w:rFonts w:eastAsia="Times New Roman"/>
          <w:sz w:val="23"/>
          <w:szCs w:val="23"/>
        </w:rPr>
      </w:pPr>
    </w:p>
    <w:p w14:paraId="17AEAA0A" w14:textId="77777777" w:rsidR="00BB7BB8" w:rsidRDefault="00BB7BB8" w:rsidP="00BB7BB8">
      <w:pPr>
        <w:pBdr>
          <w:top w:val="nil"/>
          <w:left w:val="nil"/>
          <w:bottom w:val="nil"/>
          <w:right w:val="nil"/>
          <w:between w:val="nil"/>
          <w:bar w:val="nil"/>
        </w:pBdr>
        <w:rPr>
          <w:rFonts w:eastAsia="Times New Roman"/>
          <w:sz w:val="23"/>
          <w:szCs w:val="23"/>
        </w:rPr>
      </w:pPr>
    </w:p>
    <w:p w14:paraId="22BE0632" w14:textId="77777777" w:rsidR="00BB7BB8" w:rsidRDefault="00BB7BB8" w:rsidP="00BB7BB8">
      <w:pPr>
        <w:pBdr>
          <w:top w:val="nil"/>
          <w:left w:val="nil"/>
          <w:bottom w:val="nil"/>
          <w:right w:val="nil"/>
          <w:between w:val="nil"/>
          <w:bar w:val="nil"/>
        </w:pBdr>
        <w:rPr>
          <w:rFonts w:eastAsia="Times New Roman"/>
          <w:sz w:val="23"/>
          <w:szCs w:val="23"/>
        </w:rPr>
      </w:pPr>
    </w:p>
    <w:p w14:paraId="6F00675B" w14:textId="77777777" w:rsidR="00BB7BB8" w:rsidRDefault="00BB7BB8" w:rsidP="00BB7BB8">
      <w:pPr>
        <w:pBdr>
          <w:top w:val="nil"/>
          <w:left w:val="nil"/>
          <w:bottom w:val="nil"/>
          <w:right w:val="nil"/>
          <w:between w:val="nil"/>
          <w:bar w:val="nil"/>
        </w:pBdr>
        <w:rPr>
          <w:rFonts w:eastAsia="Times New Roman"/>
          <w:sz w:val="23"/>
          <w:szCs w:val="23"/>
        </w:rPr>
      </w:pPr>
    </w:p>
    <w:p w14:paraId="7D89FAED" w14:textId="77777777" w:rsidR="00BB7BB8" w:rsidRDefault="00BB7BB8" w:rsidP="00BB7BB8">
      <w:pPr>
        <w:pBdr>
          <w:top w:val="nil"/>
          <w:left w:val="nil"/>
          <w:bottom w:val="nil"/>
          <w:right w:val="nil"/>
          <w:between w:val="nil"/>
          <w:bar w:val="nil"/>
        </w:pBdr>
        <w:rPr>
          <w:rFonts w:eastAsia="Times New Roman"/>
          <w:sz w:val="23"/>
          <w:szCs w:val="23"/>
        </w:rPr>
      </w:pPr>
    </w:p>
    <w:p w14:paraId="316C5374" w14:textId="77777777" w:rsidR="00BB7BB8" w:rsidRDefault="00BB7BB8" w:rsidP="00BB7BB8">
      <w:pPr>
        <w:pBdr>
          <w:top w:val="nil"/>
          <w:left w:val="nil"/>
          <w:bottom w:val="nil"/>
          <w:right w:val="nil"/>
          <w:between w:val="nil"/>
          <w:bar w:val="nil"/>
        </w:pBdr>
        <w:rPr>
          <w:rFonts w:eastAsia="Times New Roman"/>
          <w:sz w:val="23"/>
          <w:szCs w:val="23"/>
        </w:rPr>
      </w:pPr>
    </w:p>
    <w:p w14:paraId="23CA5EA3" w14:textId="77777777" w:rsidR="00BB7BB8" w:rsidRDefault="00BB7BB8" w:rsidP="00BB7BB8">
      <w:pPr>
        <w:pBdr>
          <w:top w:val="nil"/>
          <w:left w:val="nil"/>
          <w:bottom w:val="nil"/>
          <w:right w:val="nil"/>
          <w:between w:val="nil"/>
          <w:bar w:val="nil"/>
        </w:pBdr>
        <w:rPr>
          <w:rFonts w:eastAsia="Times New Roman"/>
          <w:sz w:val="23"/>
          <w:szCs w:val="23"/>
        </w:rPr>
      </w:pPr>
    </w:p>
    <w:p w14:paraId="259D505C" w14:textId="77777777" w:rsidR="00BB7BB8" w:rsidRDefault="00BB7BB8" w:rsidP="00BB7BB8">
      <w:pPr>
        <w:pBdr>
          <w:top w:val="nil"/>
          <w:left w:val="nil"/>
          <w:bottom w:val="nil"/>
          <w:right w:val="nil"/>
          <w:between w:val="nil"/>
          <w:bar w:val="nil"/>
        </w:pBdr>
        <w:rPr>
          <w:rFonts w:eastAsia="Times New Roman"/>
          <w:sz w:val="23"/>
          <w:szCs w:val="23"/>
        </w:rPr>
      </w:pPr>
    </w:p>
    <w:p w14:paraId="1F20954B" w14:textId="77777777" w:rsidR="00BB7BB8" w:rsidRDefault="00BB7BB8" w:rsidP="00BB7BB8">
      <w:pPr>
        <w:pBdr>
          <w:top w:val="nil"/>
          <w:left w:val="nil"/>
          <w:bottom w:val="nil"/>
          <w:right w:val="nil"/>
          <w:between w:val="nil"/>
          <w:bar w:val="nil"/>
        </w:pBdr>
        <w:rPr>
          <w:rFonts w:eastAsia="Times New Roman"/>
          <w:sz w:val="23"/>
          <w:szCs w:val="23"/>
        </w:rPr>
      </w:pPr>
    </w:p>
    <w:p w14:paraId="400C16BE" w14:textId="77777777" w:rsidR="00BB7BB8" w:rsidRDefault="00BB7BB8" w:rsidP="00BB7BB8">
      <w:pPr>
        <w:pBdr>
          <w:top w:val="nil"/>
          <w:left w:val="nil"/>
          <w:bottom w:val="nil"/>
          <w:right w:val="nil"/>
          <w:between w:val="nil"/>
          <w:bar w:val="nil"/>
        </w:pBdr>
        <w:rPr>
          <w:rFonts w:eastAsia="Times New Roman"/>
          <w:sz w:val="23"/>
          <w:szCs w:val="23"/>
        </w:rPr>
      </w:pPr>
    </w:p>
    <w:p w14:paraId="2AD14F37"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3AD8C2CE"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28B619CD"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6D089374"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7D0DBC01" w14:textId="77777777" w:rsidR="00BB7BB8" w:rsidRDefault="00BB7BB8" w:rsidP="00AB17D2">
      <w:pPr>
        <w:pBdr>
          <w:top w:val="nil"/>
          <w:left w:val="nil"/>
          <w:bottom w:val="nil"/>
          <w:right w:val="nil"/>
          <w:between w:val="nil"/>
          <w:bar w:val="nil"/>
        </w:pBdr>
        <w:rPr>
          <w:rFonts w:eastAsia="Times New Roman"/>
          <w:b/>
          <w:sz w:val="23"/>
          <w:szCs w:val="23"/>
          <w:u w:val="single"/>
        </w:rPr>
      </w:pPr>
    </w:p>
    <w:p w14:paraId="12F25DBD"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7702DA5F"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43806FFD"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315511F4"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279E9DB3"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0B14B0A0" w14:textId="77777777" w:rsidR="00BB7BB8" w:rsidRDefault="00BB7BB8" w:rsidP="00BB7BB8">
      <w:pPr>
        <w:pBdr>
          <w:top w:val="nil"/>
          <w:left w:val="nil"/>
          <w:bottom w:val="nil"/>
          <w:right w:val="nil"/>
          <w:between w:val="nil"/>
          <w:bar w:val="nil"/>
        </w:pBdr>
        <w:jc w:val="center"/>
        <w:rPr>
          <w:rFonts w:eastAsia="Times New Roman"/>
          <w:b/>
          <w:sz w:val="23"/>
          <w:szCs w:val="23"/>
          <w:u w:val="single"/>
        </w:rPr>
      </w:pPr>
    </w:p>
    <w:p w14:paraId="33C8A060" w14:textId="77777777" w:rsidR="00BB7BB8" w:rsidRPr="00BB7BB8" w:rsidRDefault="00BB7BB8" w:rsidP="00BB7BB8">
      <w:pPr>
        <w:pBdr>
          <w:top w:val="nil"/>
          <w:left w:val="nil"/>
          <w:bottom w:val="nil"/>
          <w:right w:val="nil"/>
          <w:between w:val="nil"/>
          <w:bar w:val="nil"/>
        </w:pBdr>
        <w:jc w:val="center"/>
        <w:rPr>
          <w:rFonts w:eastAsia="Times New Roman"/>
          <w:b/>
          <w:sz w:val="23"/>
          <w:szCs w:val="23"/>
          <w:u w:val="single"/>
        </w:rPr>
      </w:pPr>
      <w:r>
        <w:rPr>
          <w:rFonts w:eastAsia="Times New Roman"/>
          <w:b/>
          <w:sz w:val="23"/>
          <w:szCs w:val="23"/>
          <w:u w:val="single"/>
        </w:rPr>
        <w:t>Last leg: 3</w:t>
      </w:r>
      <w:r w:rsidRPr="00BB7BB8">
        <w:rPr>
          <w:rFonts w:eastAsia="Times New Roman"/>
          <w:b/>
          <w:sz w:val="23"/>
          <w:szCs w:val="23"/>
          <w:u w:val="single"/>
          <w:vertAlign w:val="superscript"/>
        </w:rPr>
        <w:t>rd</w:t>
      </w:r>
      <w:r>
        <w:rPr>
          <w:rFonts w:eastAsia="Times New Roman"/>
          <w:b/>
          <w:sz w:val="23"/>
          <w:szCs w:val="23"/>
          <w:u w:val="single"/>
        </w:rPr>
        <w:t xml:space="preserve"> floor Reference </w:t>
      </w:r>
    </w:p>
    <w:p w14:paraId="32BD49D5" w14:textId="77777777" w:rsidR="00BB7BB8" w:rsidRDefault="00BB7BB8" w:rsidP="00BB7BB8">
      <w:pPr>
        <w:pBdr>
          <w:top w:val="nil"/>
          <w:left w:val="nil"/>
          <w:bottom w:val="nil"/>
          <w:right w:val="nil"/>
          <w:between w:val="nil"/>
          <w:bar w:val="nil"/>
        </w:pBdr>
        <w:rPr>
          <w:rFonts w:eastAsia="Times New Roman"/>
          <w:sz w:val="23"/>
          <w:szCs w:val="23"/>
        </w:rPr>
      </w:pPr>
    </w:p>
    <w:p w14:paraId="22C64ABF" w14:textId="77777777" w:rsidR="00BB7BB8" w:rsidRDefault="00BB7BB8" w:rsidP="00BB7BB8">
      <w:pPr>
        <w:pStyle w:val="ListParagraph"/>
        <w:numPr>
          <w:ilvl w:val="0"/>
          <w:numId w:val="4"/>
        </w:numPr>
        <w:spacing w:before="100" w:beforeAutospacing="1" w:after="100" w:afterAutospacing="1" w:line="240" w:lineRule="auto"/>
        <w:textAlignment w:val="baseline"/>
        <w:rPr>
          <w:rFonts w:eastAsia="Times New Roman"/>
          <w:sz w:val="23"/>
          <w:szCs w:val="23"/>
        </w:rPr>
      </w:pPr>
      <w:r w:rsidRPr="00BB7BB8">
        <w:rPr>
          <w:rFonts w:eastAsia="Times New Roman"/>
          <w:sz w:val="23"/>
          <w:szCs w:val="23"/>
        </w:rPr>
        <w:t xml:space="preserve">Write a haiku about how and where you could go in the library to print documents. Haiku structure: A poem with three lines; 5 syllables in the first line, 7 syllables in the second line, 5 syllables in the third line. </w:t>
      </w:r>
    </w:p>
    <w:p w14:paraId="2C2E371D" w14:textId="77777777" w:rsidR="00BB7BB8" w:rsidRPr="00BB7BB8" w:rsidRDefault="00BB7BB8" w:rsidP="00BB7BB8">
      <w:pPr>
        <w:spacing w:before="100" w:beforeAutospacing="1" w:after="100" w:afterAutospacing="1" w:line="240" w:lineRule="auto"/>
        <w:textAlignment w:val="baseline"/>
        <w:rPr>
          <w:rFonts w:eastAsia="Times New Roman"/>
          <w:sz w:val="23"/>
          <w:szCs w:val="23"/>
        </w:rPr>
      </w:pPr>
    </w:p>
    <w:p w14:paraId="04051015" w14:textId="0EC3B623" w:rsidR="00AE306F" w:rsidRPr="00C7513B" w:rsidRDefault="00BB7BB8" w:rsidP="00BB7BB8">
      <w:pPr>
        <w:pStyle w:val="ListParagraph"/>
        <w:numPr>
          <w:ilvl w:val="0"/>
          <w:numId w:val="4"/>
        </w:numPr>
        <w:pBdr>
          <w:top w:val="nil"/>
          <w:left w:val="nil"/>
          <w:bottom w:val="nil"/>
          <w:right w:val="nil"/>
          <w:between w:val="nil"/>
          <w:bar w:val="nil"/>
        </w:pBdr>
      </w:pPr>
      <w:r w:rsidRPr="00BB7BB8">
        <w:rPr>
          <w:rFonts w:eastAsia="Times New Roman"/>
          <w:sz w:val="23"/>
          <w:szCs w:val="23"/>
        </w:rPr>
        <w:t xml:space="preserve">Make your way to the </w:t>
      </w:r>
      <w:r w:rsidR="008964A7">
        <w:rPr>
          <w:rFonts w:eastAsia="Times New Roman"/>
          <w:sz w:val="23"/>
          <w:szCs w:val="23"/>
        </w:rPr>
        <w:t>Reference Desk</w:t>
      </w:r>
      <w:r w:rsidRPr="00BB7BB8">
        <w:rPr>
          <w:rFonts w:eastAsia="Times New Roman"/>
          <w:sz w:val="23"/>
          <w:szCs w:val="23"/>
        </w:rPr>
        <w:t xml:space="preserve"> on the 3rd floor</w:t>
      </w:r>
      <w:r w:rsidR="008964A7">
        <w:rPr>
          <w:rFonts w:eastAsia="Times New Roman"/>
          <w:sz w:val="23"/>
          <w:szCs w:val="23"/>
        </w:rPr>
        <w:t>, and ask the librarian on duty for</w:t>
      </w:r>
      <w:r w:rsidR="00EA1D1A">
        <w:rPr>
          <w:rFonts w:eastAsia="Times New Roman"/>
          <w:sz w:val="23"/>
          <w:szCs w:val="23"/>
        </w:rPr>
        <w:t xml:space="preserve"> </w:t>
      </w:r>
      <w:r w:rsidRPr="00DE073B">
        <w:rPr>
          <w:rFonts w:eastAsia="Times New Roman"/>
          <w:b/>
          <w:i/>
          <w:iCs/>
          <w:sz w:val="23"/>
          <w:szCs w:val="23"/>
        </w:rPr>
        <w:t xml:space="preserve">The Encyclopedia of </w:t>
      </w:r>
      <w:r w:rsidR="008964A7" w:rsidRPr="00DE073B">
        <w:rPr>
          <w:rFonts w:eastAsia="Times New Roman"/>
          <w:b/>
          <w:i/>
          <w:iCs/>
          <w:sz w:val="23"/>
          <w:szCs w:val="23"/>
        </w:rPr>
        <w:t>War Movies</w:t>
      </w:r>
      <w:r w:rsidRPr="00BB7BB8">
        <w:rPr>
          <w:rFonts w:eastAsia="Times New Roman"/>
          <w:sz w:val="23"/>
          <w:szCs w:val="23"/>
        </w:rPr>
        <w:t xml:space="preserve">, Call #: </w:t>
      </w:r>
      <w:r w:rsidR="00AE306F" w:rsidRPr="00DE073B">
        <w:rPr>
          <w:rFonts w:eastAsia="Times New Roman"/>
          <w:sz w:val="23"/>
          <w:szCs w:val="23"/>
        </w:rPr>
        <w:t xml:space="preserve">PN </w:t>
      </w:r>
      <w:r w:rsidRPr="00DE073B">
        <w:rPr>
          <w:rFonts w:eastAsia="Times New Roman"/>
          <w:sz w:val="23"/>
          <w:szCs w:val="23"/>
        </w:rPr>
        <w:t>1995.9</w:t>
      </w:r>
      <w:r w:rsidR="008964A7" w:rsidRPr="00DE073B">
        <w:rPr>
          <w:rFonts w:eastAsia="Times New Roman"/>
          <w:sz w:val="23"/>
          <w:szCs w:val="23"/>
        </w:rPr>
        <w:t xml:space="preserve"> .W3 D38 2004</w:t>
      </w:r>
      <w:r w:rsidRPr="00BB7BB8">
        <w:rPr>
          <w:rFonts w:eastAsia="Times New Roman"/>
          <w:sz w:val="23"/>
          <w:szCs w:val="23"/>
        </w:rPr>
        <w:t xml:space="preserve">. </w:t>
      </w:r>
      <w:r w:rsidR="008964A7">
        <w:rPr>
          <w:rFonts w:eastAsia="Times New Roman"/>
          <w:sz w:val="23"/>
          <w:szCs w:val="23"/>
        </w:rPr>
        <w:t xml:space="preserve">Look </w:t>
      </w:r>
      <w:r w:rsidR="002E0CC0">
        <w:rPr>
          <w:rFonts w:eastAsia="Times New Roman"/>
          <w:sz w:val="23"/>
          <w:szCs w:val="23"/>
        </w:rPr>
        <w:t>up</w:t>
      </w:r>
      <w:r w:rsidR="008964A7">
        <w:rPr>
          <w:rFonts w:eastAsia="Times New Roman"/>
          <w:sz w:val="23"/>
          <w:szCs w:val="23"/>
        </w:rPr>
        <w:t xml:space="preserve"> </w:t>
      </w:r>
      <w:r w:rsidR="002E0CC0">
        <w:rPr>
          <w:rFonts w:eastAsia="Times New Roman"/>
          <w:sz w:val="23"/>
          <w:szCs w:val="23"/>
        </w:rPr>
        <w:t>“</w:t>
      </w:r>
      <w:r w:rsidR="008964A7">
        <w:rPr>
          <w:rFonts w:eastAsia="Times New Roman"/>
          <w:b/>
          <w:i/>
          <w:sz w:val="23"/>
          <w:szCs w:val="23"/>
        </w:rPr>
        <w:t>Deer Hunter</w:t>
      </w:r>
      <w:r w:rsidR="002E0CC0">
        <w:rPr>
          <w:rFonts w:eastAsia="Times New Roman"/>
          <w:sz w:val="23"/>
          <w:szCs w:val="23"/>
        </w:rPr>
        <w:t>” in the index</w:t>
      </w:r>
      <w:r w:rsidR="008964A7">
        <w:rPr>
          <w:rFonts w:eastAsia="Times New Roman"/>
          <w:b/>
          <w:sz w:val="23"/>
          <w:szCs w:val="23"/>
        </w:rPr>
        <w:t xml:space="preserve">. </w:t>
      </w:r>
      <w:r w:rsidRPr="00BB7BB8">
        <w:rPr>
          <w:rFonts w:eastAsia="Times New Roman"/>
          <w:sz w:val="23"/>
          <w:szCs w:val="23"/>
        </w:rPr>
        <w:t xml:space="preserve"> </w:t>
      </w:r>
      <w:r w:rsidR="008964A7">
        <w:rPr>
          <w:rFonts w:eastAsia="Times New Roman"/>
          <w:sz w:val="23"/>
          <w:szCs w:val="23"/>
        </w:rPr>
        <w:t xml:space="preserve">List one “interesting fact” about this movie. </w:t>
      </w:r>
    </w:p>
    <w:p w14:paraId="5146A01D" w14:textId="77777777" w:rsidR="00C7513B" w:rsidRDefault="00C7513B" w:rsidP="00C7513B">
      <w:pPr>
        <w:pStyle w:val="ListParagraph"/>
      </w:pPr>
    </w:p>
    <w:p w14:paraId="1D795201" w14:textId="77777777" w:rsidR="00AE306F" w:rsidRPr="008964A7" w:rsidRDefault="00AE306F" w:rsidP="008964A7">
      <w:pPr>
        <w:rPr>
          <w:rFonts w:eastAsia="Times New Roman"/>
          <w:sz w:val="23"/>
          <w:szCs w:val="23"/>
        </w:rPr>
      </w:pPr>
    </w:p>
    <w:p w14:paraId="524B9F31" w14:textId="77777777" w:rsidR="00BB7BB8" w:rsidRPr="00EA1D1A" w:rsidRDefault="00BB7BB8" w:rsidP="00BB7BB8">
      <w:pPr>
        <w:pStyle w:val="ListParagraph"/>
        <w:numPr>
          <w:ilvl w:val="0"/>
          <w:numId w:val="4"/>
        </w:numPr>
        <w:pBdr>
          <w:top w:val="nil"/>
          <w:left w:val="nil"/>
          <w:bottom w:val="nil"/>
          <w:right w:val="nil"/>
          <w:between w:val="nil"/>
          <w:bar w:val="nil"/>
        </w:pBdr>
      </w:pPr>
      <w:r w:rsidRPr="00BB7BB8">
        <w:rPr>
          <w:rFonts w:eastAsia="Times New Roman"/>
          <w:sz w:val="23"/>
          <w:szCs w:val="23"/>
        </w:rPr>
        <w:t xml:space="preserve">Return to the </w:t>
      </w:r>
      <w:r w:rsidR="00AE306F">
        <w:rPr>
          <w:rFonts w:eastAsia="Times New Roman"/>
          <w:sz w:val="23"/>
          <w:szCs w:val="23"/>
        </w:rPr>
        <w:t>instruction lab to see if your team has won the race!</w:t>
      </w:r>
    </w:p>
    <w:p w14:paraId="3A2708CC" w14:textId="77777777" w:rsidR="00EA1D1A" w:rsidRDefault="00EA1D1A" w:rsidP="00EA1D1A">
      <w:pPr>
        <w:pStyle w:val="ListParagraph"/>
      </w:pPr>
    </w:p>
    <w:p w14:paraId="06894677" w14:textId="77777777" w:rsidR="00EA1D1A" w:rsidRDefault="00EA1D1A">
      <w:pPr>
        <w:spacing w:line="240" w:lineRule="auto"/>
      </w:pPr>
      <w:r>
        <w:br w:type="page"/>
      </w:r>
    </w:p>
    <w:p w14:paraId="5B60FA3A" w14:textId="77777777" w:rsidR="00EA1D1A" w:rsidRDefault="00EA1D1A" w:rsidP="00EA1D1A">
      <w:pPr>
        <w:pBdr>
          <w:top w:val="nil"/>
          <w:left w:val="nil"/>
          <w:bottom w:val="nil"/>
          <w:right w:val="nil"/>
          <w:between w:val="nil"/>
          <w:bar w:val="nil"/>
        </w:pBdr>
      </w:pPr>
    </w:p>
    <w:p w14:paraId="326C6959" w14:textId="77777777" w:rsidR="00EA1D1A" w:rsidRDefault="00EA1D1A" w:rsidP="00EA1D1A">
      <w:pPr>
        <w:pBdr>
          <w:top w:val="nil"/>
          <w:left w:val="nil"/>
          <w:bottom w:val="nil"/>
          <w:right w:val="nil"/>
          <w:between w:val="nil"/>
          <w:bar w:val="nil"/>
        </w:pBdr>
      </w:pPr>
    </w:p>
    <w:p w14:paraId="041252DA" w14:textId="77777777" w:rsidR="00EA1D1A" w:rsidRDefault="00EA1D1A" w:rsidP="00EA1D1A">
      <w:pPr>
        <w:pBdr>
          <w:top w:val="nil"/>
          <w:left w:val="nil"/>
          <w:bottom w:val="nil"/>
          <w:right w:val="nil"/>
          <w:between w:val="nil"/>
          <w:bar w:val="nil"/>
        </w:pBdr>
      </w:pPr>
    </w:p>
    <w:p w14:paraId="4E012EAA" w14:textId="77777777" w:rsidR="00EA1D1A" w:rsidRDefault="00EA1D1A" w:rsidP="00EA1D1A">
      <w:pPr>
        <w:pBdr>
          <w:top w:val="nil"/>
          <w:left w:val="nil"/>
          <w:bottom w:val="nil"/>
          <w:right w:val="nil"/>
          <w:between w:val="nil"/>
          <w:bar w:val="nil"/>
        </w:pBdr>
      </w:pPr>
    </w:p>
    <w:p w14:paraId="1E6815D0" w14:textId="77777777" w:rsidR="00EA1D1A" w:rsidRDefault="00EA1D1A" w:rsidP="00EA1D1A">
      <w:pPr>
        <w:pBdr>
          <w:top w:val="nil"/>
          <w:left w:val="nil"/>
          <w:bottom w:val="nil"/>
          <w:right w:val="nil"/>
          <w:between w:val="nil"/>
          <w:bar w:val="nil"/>
        </w:pBdr>
      </w:pPr>
    </w:p>
    <w:p w14:paraId="1A198F2D" w14:textId="77777777" w:rsidR="00EA1D1A" w:rsidRDefault="00EA1D1A" w:rsidP="00EA1D1A">
      <w:pPr>
        <w:pBdr>
          <w:top w:val="nil"/>
          <w:left w:val="nil"/>
          <w:bottom w:val="nil"/>
          <w:right w:val="nil"/>
          <w:between w:val="nil"/>
          <w:bar w:val="nil"/>
        </w:pBdr>
      </w:pPr>
    </w:p>
    <w:p w14:paraId="6196772E" w14:textId="77777777" w:rsidR="00EA1D1A" w:rsidRDefault="00EA1D1A" w:rsidP="00EA1D1A">
      <w:pPr>
        <w:pBdr>
          <w:top w:val="nil"/>
          <w:left w:val="nil"/>
          <w:bottom w:val="nil"/>
          <w:right w:val="nil"/>
          <w:between w:val="nil"/>
          <w:bar w:val="nil"/>
        </w:pBdr>
      </w:pPr>
    </w:p>
    <w:p w14:paraId="646704A3" w14:textId="77777777" w:rsidR="00EA1D1A" w:rsidRDefault="00EA1D1A" w:rsidP="00EA1D1A">
      <w:pPr>
        <w:pBdr>
          <w:top w:val="nil"/>
          <w:left w:val="nil"/>
          <w:bottom w:val="nil"/>
          <w:right w:val="nil"/>
          <w:between w:val="nil"/>
          <w:bar w:val="nil"/>
        </w:pBdr>
      </w:pPr>
    </w:p>
    <w:p w14:paraId="5F29D4C1" w14:textId="77777777" w:rsidR="00EA1D1A" w:rsidRDefault="00EA1D1A" w:rsidP="00EA1D1A">
      <w:pPr>
        <w:pBdr>
          <w:top w:val="nil"/>
          <w:left w:val="nil"/>
          <w:bottom w:val="nil"/>
          <w:right w:val="nil"/>
          <w:between w:val="nil"/>
          <w:bar w:val="nil"/>
        </w:pBdr>
      </w:pPr>
    </w:p>
    <w:p w14:paraId="62D3CD66" w14:textId="77777777" w:rsidR="00EA1D1A" w:rsidRDefault="00EA1D1A" w:rsidP="00EA1D1A">
      <w:pPr>
        <w:pBdr>
          <w:top w:val="nil"/>
          <w:left w:val="nil"/>
          <w:bottom w:val="nil"/>
          <w:right w:val="nil"/>
          <w:between w:val="nil"/>
          <w:bar w:val="nil"/>
        </w:pBdr>
      </w:pPr>
    </w:p>
    <w:p w14:paraId="727BA15C" w14:textId="77777777" w:rsidR="00EA1D1A" w:rsidRDefault="00EA1D1A" w:rsidP="00EA1D1A">
      <w:pPr>
        <w:pBdr>
          <w:top w:val="nil"/>
          <w:left w:val="nil"/>
          <w:bottom w:val="nil"/>
          <w:right w:val="nil"/>
          <w:between w:val="nil"/>
          <w:bar w:val="nil"/>
        </w:pBdr>
      </w:pPr>
    </w:p>
    <w:p w14:paraId="0BEA486D" w14:textId="77777777" w:rsidR="00EA1D1A" w:rsidRDefault="00EA1D1A" w:rsidP="00EA1D1A">
      <w:pPr>
        <w:pBdr>
          <w:top w:val="nil"/>
          <w:left w:val="nil"/>
          <w:bottom w:val="nil"/>
          <w:right w:val="nil"/>
          <w:between w:val="nil"/>
          <w:bar w:val="nil"/>
        </w:pBdr>
      </w:pPr>
    </w:p>
    <w:p w14:paraId="35E936C5" w14:textId="77777777" w:rsidR="00EA1D1A" w:rsidRDefault="00EA1D1A" w:rsidP="00EA1D1A">
      <w:pPr>
        <w:pBdr>
          <w:top w:val="nil"/>
          <w:left w:val="nil"/>
          <w:bottom w:val="nil"/>
          <w:right w:val="nil"/>
          <w:between w:val="nil"/>
          <w:bar w:val="nil"/>
        </w:pBdr>
      </w:pPr>
    </w:p>
    <w:p w14:paraId="4EE6EDBF" w14:textId="77777777" w:rsidR="00EA1D1A" w:rsidRDefault="00EA1D1A" w:rsidP="00EA1D1A">
      <w:pPr>
        <w:pBdr>
          <w:top w:val="nil"/>
          <w:left w:val="nil"/>
          <w:bottom w:val="nil"/>
          <w:right w:val="nil"/>
          <w:between w:val="nil"/>
          <w:bar w:val="nil"/>
        </w:pBdr>
      </w:pPr>
    </w:p>
    <w:p w14:paraId="0C3B8B7C" w14:textId="77777777" w:rsidR="00EA1D1A" w:rsidRDefault="00EA1D1A" w:rsidP="00EA1D1A">
      <w:pPr>
        <w:pBdr>
          <w:top w:val="nil"/>
          <w:left w:val="nil"/>
          <w:bottom w:val="nil"/>
          <w:right w:val="nil"/>
          <w:between w:val="nil"/>
          <w:bar w:val="nil"/>
        </w:pBdr>
      </w:pPr>
    </w:p>
    <w:p w14:paraId="6362D861" w14:textId="77777777" w:rsidR="00EA1D1A" w:rsidRPr="00BB7BB8" w:rsidRDefault="00EA1D1A" w:rsidP="00EA1D1A">
      <w:pPr>
        <w:pBdr>
          <w:top w:val="nil"/>
          <w:left w:val="nil"/>
          <w:bottom w:val="nil"/>
          <w:right w:val="nil"/>
          <w:between w:val="nil"/>
          <w:bar w:val="nil"/>
        </w:pBdr>
        <w:jc w:val="center"/>
        <w:rPr>
          <w:rFonts w:eastAsia="Times New Roman"/>
          <w:b/>
          <w:sz w:val="23"/>
          <w:szCs w:val="23"/>
          <w:u w:val="single"/>
        </w:rPr>
      </w:pPr>
      <w:r>
        <w:rPr>
          <w:rFonts w:eastAsia="Times New Roman"/>
          <w:b/>
          <w:sz w:val="23"/>
          <w:szCs w:val="23"/>
          <w:u w:val="single"/>
        </w:rPr>
        <w:t>Last leg: 3</w:t>
      </w:r>
      <w:r w:rsidRPr="00BB7BB8">
        <w:rPr>
          <w:rFonts w:eastAsia="Times New Roman"/>
          <w:b/>
          <w:sz w:val="23"/>
          <w:szCs w:val="23"/>
          <w:u w:val="single"/>
          <w:vertAlign w:val="superscript"/>
        </w:rPr>
        <w:t>rd</w:t>
      </w:r>
      <w:r>
        <w:rPr>
          <w:rFonts w:eastAsia="Times New Roman"/>
          <w:b/>
          <w:sz w:val="23"/>
          <w:szCs w:val="23"/>
          <w:u w:val="single"/>
        </w:rPr>
        <w:t xml:space="preserve"> floor Reference </w:t>
      </w:r>
    </w:p>
    <w:p w14:paraId="6213F440" w14:textId="77777777" w:rsidR="00EA1D1A" w:rsidRDefault="00EA1D1A" w:rsidP="00EA1D1A">
      <w:pPr>
        <w:pBdr>
          <w:top w:val="nil"/>
          <w:left w:val="nil"/>
          <w:bottom w:val="nil"/>
          <w:right w:val="nil"/>
          <w:between w:val="nil"/>
          <w:bar w:val="nil"/>
        </w:pBdr>
        <w:rPr>
          <w:rFonts w:eastAsia="Times New Roman"/>
          <w:sz w:val="23"/>
          <w:szCs w:val="23"/>
        </w:rPr>
      </w:pPr>
    </w:p>
    <w:p w14:paraId="328E347C" w14:textId="77777777" w:rsidR="00EA1D1A" w:rsidRPr="00C7513B" w:rsidRDefault="00EA1D1A" w:rsidP="00C7513B">
      <w:pPr>
        <w:pStyle w:val="ListParagraph"/>
        <w:numPr>
          <w:ilvl w:val="0"/>
          <w:numId w:val="6"/>
        </w:numPr>
        <w:spacing w:before="100" w:beforeAutospacing="1" w:after="100" w:afterAutospacing="1" w:line="240" w:lineRule="auto"/>
        <w:textAlignment w:val="baseline"/>
        <w:rPr>
          <w:rFonts w:eastAsia="Times New Roman"/>
          <w:sz w:val="23"/>
          <w:szCs w:val="23"/>
        </w:rPr>
      </w:pPr>
      <w:r w:rsidRPr="00C7513B">
        <w:rPr>
          <w:rFonts w:eastAsia="Times New Roman"/>
          <w:sz w:val="23"/>
          <w:szCs w:val="23"/>
        </w:rPr>
        <w:t xml:space="preserve">Write a haiku about how and where you could go in the library to print documents. Haiku structure: A poem with three lines; 5 syllables in the first line, 7 syllables in the second line, 5 syllables in the third line. </w:t>
      </w:r>
    </w:p>
    <w:p w14:paraId="14804ED8" w14:textId="77777777" w:rsidR="00EA1D1A" w:rsidRPr="00BB7BB8" w:rsidRDefault="00EA1D1A" w:rsidP="00C7513B">
      <w:pPr>
        <w:spacing w:before="100" w:beforeAutospacing="1" w:after="100" w:afterAutospacing="1" w:line="240" w:lineRule="auto"/>
        <w:textAlignment w:val="baseline"/>
        <w:rPr>
          <w:rFonts w:eastAsia="Times New Roman"/>
          <w:sz w:val="23"/>
          <w:szCs w:val="23"/>
        </w:rPr>
      </w:pPr>
    </w:p>
    <w:p w14:paraId="2E63E119" w14:textId="55F578B7" w:rsidR="00C7513B" w:rsidRPr="002E0CC0" w:rsidRDefault="00EA1D1A" w:rsidP="002E0CC0">
      <w:pPr>
        <w:pStyle w:val="ListParagraph"/>
        <w:numPr>
          <w:ilvl w:val="0"/>
          <w:numId w:val="6"/>
        </w:numPr>
        <w:pBdr>
          <w:top w:val="nil"/>
          <w:left w:val="nil"/>
          <w:bottom w:val="nil"/>
          <w:right w:val="nil"/>
          <w:between w:val="nil"/>
          <w:bar w:val="nil"/>
        </w:pBdr>
        <w:rPr>
          <w:rFonts w:eastAsia="Times New Roman"/>
          <w:sz w:val="23"/>
          <w:szCs w:val="23"/>
        </w:rPr>
      </w:pPr>
      <w:r w:rsidRPr="00C7513B">
        <w:rPr>
          <w:rFonts w:eastAsia="Times New Roman"/>
          <w:sz w:val="23"/>
          <w:szCs w:val="23"/>
        </w:rPr>
        <w:t>Make</w:t>
      </w:r>
      <w:r w:rsidR="002E0CC0">
        <w:rPr>
          <w:rFonts w:eastAsia="Times New Roman"/>
          <w:sz w:val="23"/>
          <w:szCs w:val="23"/>
        </w:rPr>
        <w:t xml:space="preserve"> your way to the Reference Desk on the 3rd floor, and ask the librarian on duty for</w:t>
      </w:r>
      <w:r w:rsidRPr="00C7513B">
        <w:rPr>
          <w:rFonts w:eastAsia="Times New Roman"/>
          <w:sz w:val="23"/>
          <w:szCs w:val="23"/>
        </w:rPr>
        <w:t xml:space="preserve"> </w:t>
      </w:r>
      <w:r w:rsidRPr="002E0CC0">
        <w:rPr>
          <w:rFonts w:eastAsia="Times New Roman"/>
          <w:b/>
          <w:i/>
          <w:iCs/>
          <w:sz w:val="23"/>
          <w:szCs w:val="23"/>
        </w:rPr>
        <w:t>The Encyclopedia of Animated Cartoons</w:t>
      </w:r>
      <w:r w:rsidRPr="00C7513B">
        <w:rPr>
          <w:rFonts w:eastAsia="Times New Roman"/>
          <w:sz w:val="23"/>
          <w:szCs w:val="23"/>
        </w:rPr>
        <w:t xml:space="preserve">, Call #: </w:t>
      </w:r>
      <w:r w:rsidR="00A47AE2" w:rsidRPr="002E0CC0">
        <w:rPr>
          <w:rFonts w:eastAsia="Times New Roman"/>
          <w:sz w:val="23"/>
          <w:szCs w:val="23"/>
        </w:rPr>
        <w:t>NC 1766 .U5 L46 1991</w:t>
      </w:r>
      <w:r w:rsidRPr="00C7513B">
        <w:rPr>
          <w:rFonts w:eastAsia="Times New Roman"/>
          <w:sz w:val="23"/>
          <w:szCs w:val="23"/>
        </w:rPr>
        <w:t xml:space="preserve">. </w:t>
      </w:r>
      <w:r w:rsidR="00A030C2">
        <w:rPr>
          <w:rFonts w:eastAsia="Times New Roman"/>
          <w:sz w:val="23"/>
          <w:szCs w:val="23"/>
        </w:rPr>
        <w:t xml:space="preserve">Look up “Mr. T” in the index. In the show of the same name, who does the voice of “Miss </w:t>
      </w:r>
      <w:proofErr w:type="spellStart"/>
      <w:r w:rsidR="00A030C2">
        <w:rPr>
          <w:rFonts w:eastAsia="Times New Roman"/>
          <w:sz w:val="23"/>
          <w:szCs w:val="23"/>
        </w:rPr>
        <w:t>Bisby</w:t>
      </w:r>
      <w:proofErr w:type="spellEnd"/>
      <w:r w:rsidR="00A030C2">
        <w:rPr>
          <w:rFonts w:eastAsia="Times New Roman"/>
          <w:sz w:val="23"/>
          <w:szCs w:val="23"/>
        </w:rPr>
        <w:t xml:space="preserve">”? </w:t>
      </w:r>
    </w:p>
    <w:p w14:paraId="48BF4835" w14:textId="77777777" w:rsidR="00EA1D1A" w:rsidRPr="00EA1D1A" w:rsidRDefault="00EA1D1A" w:rsidP="00C7513B">
      <w:pPr>
        <w:pStyle w:val="ListParagraph"/>
        <w:pBdr>
          <w:top w:val="nil"/>
          <w:left w:val="nil"/>
          <w:bottom w:val="nil"/>
          <w:right w:val="nil"/>
          <w:between w:val="nil"/>
          <w:bar w:val="nil"/>
        </w:pBdr>
        <w:rPr>
          <w:rFonts w:eastAsia="Times New Roman"/>
          <w:sz w:val="23"/>
          <w:szCs w:val="23"/>
        </w:rPr>
      </w:pPr>
    </w:p>
    <w:p w14:paraId="6D420812" w14:textId="77777777" w:rsidR="00EA1D1A" w:rsidRDefault="00EA1D1A" w:rsidP="00C7513B">
      <w:pPr>
        <w:pStyle w:val="ListParagraph"/>
        <w:numPr>
          <w:ilvl w:val="0"/>
          <w:numId w:val="6"/>
        </w:numPr>
        <w:pBdr>
          <w:top w:val="nil"/>
          <w:left w:val="nil"/>
          <w:bottom w:val="nil"/>
          <w:right w:val="nil"/>
          <w:between w:val="nil"/>
          <w:bar w:val="nil"/>
        </w:pBdr>
      </w:pPr>
      <w:r w:rsidRPr="00C7513B">
        <w:rPr>
          <w:rFonts w:eastAsia="Times New Roman"/>
          <w:sz w:val="23"/>
          <w:szCs w:val="23"/>
        </w:rPr>
        <w:t>Return to the instruction lab to see if your team has won the race!</w:t>
      </w:r>
    </w:p>
    <w:p w14:paraId="193C8D2F" w14:textId="77777777" w:rsidR="00EA1D1A" w:rsidRDefault="00EA1D1A" w:rsidP="00C7513B">
      <w:pPr>
        <w:pBdr>
          <w:top w:val="nil"/>
          <w:left w:val="nil"/>
          <w:bottom w:val="nil"/>
          <w:right w:val="nil"/>
          <w:between w:val="nil"/>
          <w:bar w:val="nil"/>
        </w:pBdr>
      </w:pPr>
    </w:p>
    <w:sectPr w:rsidR="00EA1D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3AD"/>
    <w:multiLevelType w:val="hybridMultilevel"/>
    <w:tmpl w:val="FBC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973B1"/>
    <w:multiLevelType w:val="multilevel"/>
    <w:tmpl w:val="43E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D6F60"/>
    <w:multiLevelType w:val="hybridMultilevel"/>
    <w:tmpl w:val="F1781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35289B"/>
    <w:multiLevelType w:val="hybridMultilevel"/>
    <w:tmpl w:val="2232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62366"/>
    <w:multiLevelType w:val="hybridMultilevel"/>
    <w:tmpl w:val="F1781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17D86"/>
    <w:multiLevelType w:val="multilevel"/>
    <w:tmpl w:val="9F5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7E"/>
    <w:rsid w:val="000A56CE"/>
    <w:rsid w:val="002E0CC0"/>
    <w:rsid w:val="00500F64"/>
    <w:rsid w:val="005C5BEB"/>
    <w:rsid w:val="008964A7"/>
    <w:rsid w:val="00A030C2"/>
    <w:rsid w:val="00A47AE2"/>
    <w:rsid w:val="00AB17D2"/>
    <w:rsid w:val="00AE306F"/>
    <w:rsid w:val="00BB7BB8"/>
    <w:rsid w:val="00C7513B"/>
    <w:rsid w:val="00D43A28"/>
    <w:rsid w:val="00DC3FFE"/>
    <w:rsid w:val="00DE073B"/>
    <w:rsid w:val="00E453B5"/>
    <w:rsid w:val="00EA1D1A"/>
    <w:rsid w:val="00EC2E2E"/>
    <w:rsid w:val="00EC437E"/>
    <w:rsid w:val="00F06AA9"/>
    <w:rsid w:val="00F4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4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outlineLvl w:val="0"/>
    </w:pPr>
    <w:rPr>
      <w:b/>
      <w:bCs/>
      <w:sz w:val="36"/>
      <w:szCs w:val="36"/>
    </w:rPr>
  </w:style>
  <w:style w:type="paragraph" w:styleId="Heading2">
    <w:name w:val="heading 2"/>
    <w:basedOn w:val="Normal"/>
    <w:next w:val="Normal"/>
    <w:qFormat/>
    <w:rsid w:val="00EF7B96"/>
    <w:pPr>
      <w:spacing w:before="360" w:after="80"/>
      <w:outlineLvl w:val="1"/>
    </w:pPr>
    <w:rPr>
      <w:b/>
      <w:bCs/>
      <w:sz w:val="28"/>
      <w:szCs w:val="28"/>
    </w:rPr>
  </w:style>
  <w:style w:type="paragraph" w:styleId="Heading3">
    <w:name w:val="heading 3"/>
    <w:basedOn w:val="Normal"/>
    <w:next w:val="Normal"/>
    <w:qFormat/>
    <w:rsid w:val="00EF7B96"/>
    <w:pPr>
      <w:spacing w:before="280" w:after="80"/>
      <w:outlineLvl w:val="2"/>
    </w:pPr>
    <w:rPr>
      <w:b/>
      <w:bCs/>
      <w:color w:val="666666"/>
      <w:sz w:val="24"/>
      <w:szCs w:val="24"/>
    </w:rPr>
  </w:style>
  <w:style w:type="paragraph" w:styleId="Heading4">
    <w:name w:val="heading 4"/>
    <w:basedOn w:val="Normal"/>
    <w:next w:val="Normal"/>
    <w:qFormat/>
    <w:rsid w:val="00EF7B96"/>
    <w:pPr>
      <w:spacing w:before="240" w:after="40"/>
      <w:outlineLvl w:val="3"/>
    </w:pPr>
    <w:rPr>
      <w:i/>
      <w:iCs/>
      <w:color w:val="666666"/>
    </w:rPr>
  </w:style>
  <w:style w:type="paragraph" w:styleId="Heading5">
    <w:name w:val="heading 5"/>
    <w:basedOn w:val="Normal"/>
    <w:next w:val="Normal"/>
    <w:qFormat/>
    <w:rsid w:val="00EF7B96"/>
    <w:pPr>
      <w:spacing w:before="220" w:after="40"/>
      <w:outlineLvl w:val="4"/>
    </w:pPr>
    <w:rPr>
      <w:b/>
      <w:bCs/>
      <w:color w:val="666666"/>
      <w:sz w:val="20"/>
      <w:szCs w:val="20"/>
    </w:rPr>
  </w:style>
  <w:style w:type="paragraph" w:styleId="Heading6">
    <w:name w:val="heading 6"/>
    <w:basedOn w:val="Normal"/>
    <w:next w:val="Normal"/>
    <w:qFormat/>
    <w:rsid w:val="00EF7B96"/>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BalloonText">
    <w:name w:val="Balloon Text"/>
    <w:basedOn w:val="Normal"/>
    <w:link w:val="BalloonTextChar"/>
    <w:rsid w:val="00BB7BB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B7BB8"/>
    <w:rPr>
      <w:rFonts w:ascii="Tahoma" w:eastAsia="Arial" w:hAnsi="Tahoma" w:cs="Tahoma"/>
      <w:color w:val="000000"/>
      <w:sz w:val="16"/>
      <w:szCs w:val="16"/>
    </w:rPr>
  </w:style>
  <w:style w:type="paragraph" w:styleId="ListParagraph">
    <w:name w:val="List Paragraph"/>
    <w:basedOn w:val="Normal"/>
    <w:uiPriority w:val="34"/>
    <w:qFormat/>
    <w:rsid w:val="00BB7B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outlineLvl w:val="0"/>
    </w:pPr>
    <w:rPr>
      <w:b/>
      <w:bCs/>
      <w:sz w:val="36"/>
      <w:szCs w:val="36"/>
    </w:rPr>
  </w:style>
  <w:style w:type="paragraph" w:styleId="Heading2">
    <w:name w:val="heading 2"/>
    <w:basedOn w:val="Normal"/>
    <w:next w:val="Normal"/>
    <w:qFormat/>
    <w:rsid w:val="00EF7B96"/>
    <w:pPr>
      <w:spacing w:before="360" w:after="80"/>
      <w:outlineLvl w:val="1"/>
    </w:pPr>
    <w:rPr>
      <w:b/>
      <w:bCs/>
      <w:sz w:val="28"/>
      <w:szCs w:val="28"/>
    </w:rPr>
  </w:style>
  <w:style w:type="paragraph" w:styleId="Heading3">
    <w:name w:val="heading 3"/>
    <w:basedOn w:val="Normal"/>
    <w:next w:val="Normal"/>
    <w:qFormat/>
    <w:rsid w:val="00EF7B96"/>
    <w:pPr>
      <w:spacing w:before="280" w:after="80"/>
      <w:outlineLvl w:val="2"/>
    </w:pPr>
    <w:rPr>
      <w:b/>
      <w:bCs/>
      <w:color w:val="666666"/>
      <w:sz w:val="24"/>
      <w:szCs w:val="24"/>
    </w:rPr>
  </w:style>
  <w:style w:type="paragraph" w:styleId="Heading4">
    <w:name w:val="heading 4"/>
    <w:basedOn w:val="Normal"/>
    <w:next w:val="Normal"/>
    <w:qFormat/>
    <w:rsid w:val="00EF7B96"/>
    <w:pPr>
      <w:spacing w:before="240" w:after="40"/>
      <w:outlineLvl w:val="3"/>
    </w:pPr>
    <w:rPr>
      <w:i/>
      <w:iCs/>
      <w:color w:val="666666"/>
    </w:rPr>
  </w:style>
  <w:style w:type="paragraph" w:styleId="Heading5">
    <w:name w:val="heading 5"/>
    <w:basedOn w:val="Normal"/>
    <w:next w:val="Normal"/>
    <w:qFormat/>
    <w:rsid w:val="00EF7B96"/>
    <w:pPr>
      <w:spacing w:before="220" w:after="40"/>
      <w:outlineLvl w:val="4"/>
    </w:pPr>
    <w:rPr>
      <w:b/>
      <w:bCs/>
      <w:color w:val="666666"/>
      <w:sz w:val="20"/>
      <w:szCs w:val="20"/>
    </w:rPr>
  </w:style>
  <w:style w:type="paragraph" w:styleId="Heading6">
    <w:name w:val="heading 6"/>
    <w:basedOn w:val="Normal"/>
    <w:next w:val="Normal"/>
    <w:qFormat/>
    <w:rsid w:val="00EF7B96"/>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BalloonText">
    <w:name w:val="Balloon Text"/>
    <w:basedOn w:val="Normal"/>
    <w:link w:val="BalloonTextChar"/>
    <w:rsid w:val="00BB7BB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B7BB8"/>
    <w:rPr>
      <w:rFonts w:ascii="Tahoma" w:eastAsia="Arial" w:hAnsi="Tahoma" w:cs="Tahoma"/>
      <w:color w:val="000000"/>
      <w:sz w:val="16"/>
      <w:szCs w:val="16"/>
    </w:rPr>
  </w:style>
  <w:style w:type="paragraph" w:styleId="ListParagraph">
    <w:name w:val="List Paragraph"/>
    <w:basedOn w:val="Normal"/>
    <w:uiPriority w:val="34"/>
    <w:qFormat/>
    <w:rsid w:val="00BB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1764">
      <w:bodyDiv w:val="1"/>
      <w:marLeft w:val="0"/>
      <w:marRight w:val="0"/>
      <w:marTop w:val="0"/>
      <w:marBottom w:val="0"/>
      <w:divBdr>
        <w:top w:val="none" w:sz="0" w:space="0" w:color="auto"/>
        <w:left w:val="none" w:sz="0" w:space="0" w:color="auto"/>
        <w:bottom w:val="none" w:sz="0" w:space="0" w:color="auto"/>
        <w:right w:val="none" w:sz="0" w:space="0" w:color="auto"/>
      </w:divBdr>
    </w:div>
    <w:div w:id="2119519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1540-43B8-974A-BD49-FE000077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523</Words>
  <Characters>2984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Angell</dc:creator>
  <cp:lastModifiedBy>Katy</cp:lastModifiedBy>
  <cp:revision>2</cp:revision>
  <dcterms:created xsi:type="dcterms:W3CDTF">2013-05-03T22:24:00Z</dcterms:created>
  <dcterms:modified xsi:type="dcterms:W3CDTF">2013-05-03T22:24:00Z</dcterms:modified>
</cp:coreProperties>
</file>